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ATA/644/2005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https://mcp.opencaselaw.ch/entscheid/ge_gerichte_ATA_644_2005</w:t>
      </w:r>
    </w:p>
    <w:p>
      <w:r>
        <w:t>FR: GE_GERICHTE ATA/644/2005 du 4 octobre 2005</w:t>
      </w:r>
    </w:p>
    <w:p>
      <w:r>
        <w:t>IT: GE_GERICHTE ATA/644/2005 del 4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#$%"!&amp;''''''' !"#$%&amp;# # ())) *)+,*))(*(</w:t>
      </w:r>
    </w:p>
    <w:p>
      <w:r>
        <w:t>'()*' )+,-.)(,,/ ) +0</w:t>
      </w:r>
    </w:p>
    <w:p>
      <w:r>
        <w:t>+1 2&amp;" (,,/% 3 " " $04444444 #"" 5 2 "%#" " 6"'78 5 93 #" "# 3::!#"04444444%# " "4444%;" 3: " 0 (0</w:t>
      </w:r>
    </w:p>
    <w:p>
      <w:r>
        <w:t>(, 2&amp;" (,,/% #" 2""" &amp;" (/#&amp;5=+???# &amp;#"#55:"; &amp;@":"75 "#0.2"(,,,%" &amp;" #5 # : A " 35"#5 B5#"%# "3"B%##55:A#" 0</w:t>
      </w:r>
    </w:p>
    <w:p>
      <w:r>
        <w:t>C## 3 "#BA&amp;"%!004444444&amp;" :" # 3" "&amp;0 "; 3 " #" % # "#5 "= &amp;@7H "&amp;" # 5 " " # 3&amp;" #5 5 6 )?.()(,,1 )*J*)(,,1" 90 *0</w:t>
      </w:r>
    </w:p>
    <w:p>
      <w:r>
        <w:t># "# H "#5 "= &amp; @7 H "&amp;" &amp;": # H@##="" "=%55 ; B@ "&amp;5 6 )J?1)(,,1 +* #&amp;5= (,,190</w:t>
      </w:r>
    </w:p>
    <w:p>
      <w:r>
        <w:t>= %"=5"" " #@0 7::% : " # 5"0 &amp; 5&gt;5 # 5 #" % ;" #5=0 *), ) -./0!1"2 &amp;=#" 2 .&amp;"(,,/!#"04444444# ""# 5 2 "%#" " .5(,,/I /0#2 35 I ""# 5 2 "%#" " .5(,,/I ## 5 2 "%#" " "&amp;3 #" "#3::' 5 #"" I 5 5#5 P$/,,0'A@:3 7&amp;I #"5" P$+H,,,0'# %A@:3 7&amp;I #55"; &gt; A ! "# $% &amp;# # "" ;H 5 2 "%#" " 0 C": 8!0G@7%" %!5#&amp;G P"%!0@"%2:%!0#% 2: 0</w:t>
      </w:r>
    </w:p>
    <w:p>
      <w:r>
        <w:t>'*)*' )+,-.)(,,/ #5"=5"" " #55";B "0</w:t>
      </w:r>
    </w:p>
    <w:p>
      <w:r>
        <w:t>7&amp;%</w:t>
      </w:r>
    </w:p>
    <w:p>
      <w:r>
        <w:t>:&lt;&lt;"78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