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ATA/643/2007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https://mcp.opencaselaw.ch/entscheid/ge_gerichte_ATA_643_2007</w:t>
      </w:r>
    </w:p>
    <w:p>
      <w:r>
        <w:t>FR: GE_GERICHTE ATA/643/2007 du 18 décembre 2007</w:t>
      </w:r>
    </w:p>
    <w:p>
      <w:r>
        <w:t>IT: GE_GERICHTE ATA/643/2007 del 18 dicembre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B--+EE("#0(20EE+%----0-'(H )+,E)(../# 60 7##:#&amp;# C4 &amp; I3 3 #=$# &lt;#"C3"3 5 )/*+)(../*32(../60</w:t>
      </w:r>
    </w:p>
    <w:p>
      <w:r>
        <w:t>;=% 3 : 3" ;3"3 " : # ;#3# # " # =I3 0 $" &amp;"#&amp;&lt;:;#" 38""#" :;#" 2"$"#D4 "#0 +0</w:t>
      </w:r>
    </w:p>
    <w:p>
      <w:r>
        <w:t>##:" ;4 :3 : ?# # % =I " " 3## #&amp; "# ;# # #" " ## 5 0 /E 0 - 60 &amp;&lt;%"" " #&amp;# 8""" "33"#7%# #"; #1E#( 0</w:t>
      </w:r>
    </w:p>
    <w:p>
      <w:r>
        <w:t>#&amp;# #" ;#3#:# " 7 $ "#" #" ##" # #I#0 # #33 3 3#;I#$$"3"33" %8 &amp;"# # &amp;#" #" "# ;4 0 # "&amp;# $# 3 " 8 " "#" $"30 "33 # " #3 #%# # #2;## &lt; 3# % $ :"# # # "33# # ? # $"30 73# %#23## #$ 38" ;#&amp;2## 0</w:t>
      </w:r>
    </w:p>
    <w:p>
      <w:r>
        <w:t>'+)*' )+*,-)(../ *0</w:t>
      </w:r>
    </w:p>
    <w:p>
      <w:r>
        <w:t xml:space="preserve">3 " "32"$"%"#" D #&amp;20 # "$"38; #,1#- 3 3"3 8&lt;I03" #'#; "# 7I% &amp; # #:;$$# ; #(=I3 :#&amp;"# 3" 37#33AB-.C...0'%"# #:$"#&amp;:#: 3 " "30 </w:t>
        <w:tab/>
        <w:t xml:space="preserve"> 8 ;#3# "% :# "# 4 D "?"# 3 "##3 &amp; "33 "#7% I3 ;3" AB(C...0'0</w:t>
      </w:r>
    </w:p>
    <w:p>
      <w:r>
        <w:t>"# : "# # #3 " $" &amp;# # &amp;" :; " # % 3" F 3 7I0 /0</w:t>
      </w:r>
    </w:p>
    <w:p>
      <w:r>
        <w:t>#=3 3 $"% 3 #" "# 4 ? 0 9 " "38"&amp;3"3 "% #: ?## #" ;D"0</w:t>
      </w:r>
    </w:p>
    <w:p>
      <w:r>
        <w:t>KKKKK - - .(%/*$"!0 &amp;23 #""132(../!3 &lt;# !"#!"2# "" " ;3"3 ;#3# 3#8 &lt;I#23## #$"4 -1" "2(../H %/*+0 ? H # :;#; L;3"3 " "H # :% "$"33 7 # ,( #&amp; "# $ #2 $-1?#(..*5B'9-1E0--.6% 4 4 " ?" :# #&amp; " #$# #" '&amp; #2 $% &amp;"# "3 #="# 2#H33"#""# ##:"#"% 3" #$ 3"D&amp; " #I " ""3 #H# "# 4 #2$%-...-+%&amp;"#" "&amp;"# "#: 7 "# #" ; # +( B0 4 #= "#" " % #&amp;": "33 3"D &amp;% "#&amp; 4 ?"# 8 ;&amp;"#H</w:t>
      </w:r>
    </w:p>
    <w:p>
      <w:r>
        <w:t>'*)*' )+*,-)(../ "33#: 4 8!"#$#%&amp;" " 0 9#I &gt;!3"&amp;D# %!0D&lt;=%!3A#%!3"%?I% !0"%?I 0 "3#23## #$&gt; I$$#='?# ?00#0&gt;</w:t>
      </w:r>
    </w:p>
    <w:p>
      <w:r>
        <w:t>0</w:t>
      </w:r>
    </w:p>
    <w:p>
      <w:r>
        <w:t>&amp;#'# &gt;</w:t>
      </w:r>
    </w:p>
    <w:p>
      <w:r>
        <w:t>0"&amp;D</w:t>
      </w:r>
    </w:p>
    <w:p>
      <w:r>
        <w:t>"#"$"3 4 "33#:7 #0</w:t>
      </w:r>
    </w:p>
    <w:p>
      <w:r>
        <w:t>=&amp;%</w:t>
      </w:r>
    </w:p>
    <w:p>
      <w:r>
        <w:t>I$$#=&gt;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