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ATA/643/2005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https://mcp.opencaselaw.ch/entscheid/ge_gerichte_ATA_643_2005</w:t>
      </w:r>
    </w:p>
    <w:p>
      <w:r>
        <w:t>FR: GE_GERICHTE ATA/643/2005 du 4 octobre 2005</w:t>
      </w:r>
    </w:p>
    <w:p>
      <w:r>
        <w:t>IT: GE_GERICHTE ATA/643/2005 del 4 ottobre 2005</w:t>
      </w:r>
    </w:p>
    <w:p>
      <w:pPr>
        <w:pStyle w:val="Heading2"/>
      </w:pPr>
      <w:r>
        <w:t>Volltext</w:t>
      </w:r>
    </w:p>
    <w:p>
      <w:r>
        <w:t>!"#$%%%%%%%%%% !"#$%&amp;" " &amp;'( )* *&amp;&amp; *</w:t>
      </w:r>
    </w:p>
    <w:p>
      <w:r>
        <w:t>('&amp;+&amp; (</w:t>
      </w:r>
    </w:p>
    <w:p>
      <w:r>
        <w:t>&amp;&amp;,*</w:t>
      </w:r>
    </w:p>
    <w:p>
      <w:r>
        <w:t>'()*(' )(+,()(--. &amp;</w:t>
      </w:r>
    </w:p>
    <w:p>
      <w:r>
        <w:t>*/</w:t>
      </w:r>
    </w:p>
    <w:p>
      <w:r>
        <w:t>0 $((1(--+%$21$$ $31$ "1 " $ $ 4# " " !"$ 5/6666666666%1$% "%78" 291:$$&amp;$ $3$# (; "&amp;12 (-- ? @A% &amp; 1 8 $""$ =$'&gt;? @@" 1 A/</w:t>
      </w:r>
    </w:p>
    <w:p>
      <w:r>
        <w:t>101 ""% $2 " $1 $% 7 !/5/6666666666:878"33$"8 =$'&gt;?8 A%$ (,&amp;$(--+""$&gt;" $ $ &amp;"$" $ "/ (/</w:t>
      </w:r>
    </w:p>
    <w:p>
      <w:r>
        <w:t>8 8 B $(C&amp;$(--+/" "1 $$ " 7"$ $21 $&amp; % $"" $" $ $#?</w:t>
      </w:r>
    </w:p>
    <w:p>
      <w:r>
        <w:t>/ . "&amp;12 (--*% !1 6666666666 =$ &gt; ? !16666666666 " $# A " $ " !/ 5/6666666666% D"1"22$# "' E"F:$$21 GH$:I/ &amp;$ $$1$ "B &amp;$ "4" $ $/ $ " $"" &amp;$ 8&amp;$ "1 $ G%$"&amp;"1 /!16666666666&amp;$ J"&amp;1$ ""11 ""8 3" $"$/ " 3"$%B1"$ %$$&amp;$ 3$ &amp;"$:D 0 $&amp;$ I/ &amp;$ " 7 $"/ &amp;$ $1 &amp;$ $18G1 1G 1$ "%:$8&amp;$ "$ 7 $" $ 7 #$ "$ $% $$ :87 : " $" 8 "1 7 8/ $ "4" $" "3" &amp;$ 1$23$8 /</w:t>
      </w:r>
    </w:p>
    <w:p>
      <w:r>
        <w:t>2/ .3&amp;$(--(%8 "3$7!"$K"""$:0 $ 78" !/5/6666666666/</w:t>
      </w:r>
    </w:p>
    <w:p>
      <w:r>
        <w:t>/ $ $" " "11 (- 3&amp;$ (--(/ "12 % " 1$$" $ "$*,&amp;$(--(/ $" ""$33 $&gt; "$"&gt;:0 / @" !1 L6666666666% "11 1"H 2 M"33$ "M1"$ *,1(--(%!/5/6666666666 $ 3"$ $$ 7M#!16666666666/ 7!16666666666%$3$1$&gt; &amp;$&gt;M$&amp;!/5/6666666666%&amp;$ " :!16666666666M $ D2$I%"11 $ 2"</w:t>
      </w:r>
    </w:p>
    <w:p>
      <w:r>
        <w:t>' $ " :88 $ D2$ I/ " 8 B$&gt;1 $% &amp;$ "" 7 !1 6666666666 3 $ / (*4$(--(%8&amp;$ " " $&gt; 3"$N !1 6666666666 "$$ 3$1 "33 "3$" 7 "33 $&amp;/ 101 4"% !1 K6666666666% ""2$#31$$%#1 /8$ # $" !16666666666$"&amp;$%&gt;:M$ &amp;$ :$ $ 1$ "% &amp;$ " $ "12 "2&gt;1% 1# 8B$:8&amp;$ :$"1$$ $"311 $33$ /!16666666666$#$ 2"&gt; $ " 11 &gt;HG""#&amp;$/ $ $1 $ B $&amp;$ !1 6666666666% " 3$ &amp; 81 G$ 7 " #/@"!1K6666666666%M$ &amp;$ $&gt;:""1$ 9G$1%1$ $ $ $&amp;/** &amp;$ (--(% M:0 !1 6666666666%:$&amp;$ &amp;$ &amp;$1$ "*+3&amp;$7"O *,,P/!16666666666&amp;$ " : &amp;$ !1 6666666666 $ "#$% : $&gt; $ $%$&gt; M#$"$2$$ / M&amp;$ "2&gt;1 D $"I&amp;"&gt;# "1"&amp;$ 2$7$" B!/5/6666666666/$&amp;$ "1" 1 " 7" #% 1$ 1"$ "$$ :M$Q&amp;$ 101 &amp;!1 6666666666/</w:t>
      </w:r>
    </w:p>
    <w:p>
      <w:r>
        <w:t>/ (, 1$ (--(% M:0 " " / "$ "11 2$ 1"$##!16666666666:!/5/6666666666&amp;"$ !1 6666666666 "11 $ :M$ M&amp;$ 33 7 $"% :8 &amp;$ 1 $/ !/ 5/6666666666 $ 7 !1 66666666663J"B%&amp;%&amp;"$#$&amp;/ 1"$&amp;$ $1 : 1$ " BJ$ $" " $ !1 6666666666 :M$ "1" $ &amp; "11 &amp; "2" / @" M 1"$% $ M&amp;$ 3$ " $ !1 6666666666 7 1" $33$ N &amp;$ " $ 7 DM3"I/ % M$ &amp;$ 47 " $33$ &amp; !/5/6666666666%1$&amp;$ &amp;"$3$1# 3J" "1 "$ 2""/ &amp;$ " :!/5/6666666666&amp;$ "1$ $ $" &amp; "2" / M&amp;$ &amp;" " 7 #1 7M1$2&amp;$# %:$ $ $"7 $$ / !/5/6666666666&amp;$ 0 "$"11D1"$ $"I%</w:t>
      </w:r>
    </w:p>
    <w:p>
      <w:r>
        <w:t>'.)*(' )(+,()(--. :M$ "$ "$2 $ M$ $ "$ " " $" :M&amp;$ !1 6666666666 " $ / " % 3"1 $" 1$ $ O "$ 7 $ "1 M HG$:% HG""1 $: GH$:$# /M:0 &gt;""":M291"$ $3$# 7!/5/6666666666/ "$ 8 /</w:t>
      </w:r>
    </w:p>
    <w:p>
      <w:r>
        <w:t>( %!16666666666H " 11 $ 7 " $8:0 $ / ./</w:t>
      </w:r>
    </w:p>
    <w:p>
      <w:r>
        <w:t>(; "&amp;12 (-- ? "$8 A4 "!/5/6666666666 "3$1291/ P/</w:t>
      </w:r>
    </w:p>
    <w:p>
      <w:r>
        <w:t>$$" 0 $23."&amp;12 (--.% 7 $ : $2""1 " "0 ((1(--+ $1 $BB $$(,&amp;$ (--+""$&gt;/ C/</w:t>
      </w:r>
    </w:p>
    <w:p>
      <w:r>
        <w:t>" $ $ &amp;"$"$ "%8 $ $280 ""#/</w:t>
      </w:r>
    </w:p>
    <w:p>
      <w:r>
        <w:t>'+)*(' )(+,()(--.</w:t>
      </w:r>
    </w:p>
    <w:p>
      <w:r>
        <w:t>*. 4$ (--+% !/ 5/6666666666 " $ " 7: $2" $ " &amp;"$"$ "$8 / ;/</w:t>
      </w:r>
    </w:p>
    <w:p>
      <w:r>
        <w:t>*C4$(--+% $" $"1 $" "/!/5/6666666666 $ %$ ""$%": 8 :&amp;$"G1$ @@ $ ?</w:t>
      </w:r>
    </w:p>
    <w:p>
      <w:r>
        <w:t>/ !/5/6666666666&amp;$ :$3"1 $"1$278$&amp;$ &gt;&amp;%:8$&amp;$ "1 @$:87"/@3"1 $"" ' #8 $ " " 82"78SR$ ""T$&amp;$ 33 GG $" 8"2 $"" " " %&amp; B</w:t>
      </w:r>
    </w:p>
    <w:p>
      <w:r>
        <w:t>'$ "T $ &amp;$ "2 1U $ 2$: " " $"78$1$""#$/ "@$%$&amp;$ 33 GG 2$:78$&amp;$ V$G%$$$#$&amp;$$" 1$" 1$$2$8 $ 1$"$ &amp; $&amp; 101 "/ $ "2 $&amp;$$"":8$&amp;$ " *,,+""" 1$ "$ @@/@3"1 $" $ $$B 2$: $ $ $ $K!S"" / @"B$$$: $ $1$ 7"$ $8&amp;$ 41$B"$ 2$ &amp;$/":8$&amp;$ " "" 1$ "%$ &amp;$ " G3 @@ 8 $&amp;$ " 1$&gt;3$ 3" $"&amp;$:$&amp;$ "$%" B1$/ " 1$ " $ &amp; $ % " $ $1 !16666666666/ "2 1$$ $3 &amp;$ 0 ##% :$ 8&amp;$ 3$ " $ /"$3" $" $ "1 "1B :8 $"/ 1$$ : 8" "$ &amp;"$ &amp;$'7'&amp;$ 8 $ $ $" &amp;$ $ 7 $ 2$ : "?$$ &amp;"$"U /</w:t>
      </w:r>
    </w:p>
    <w:p>
      <w:r>
        <w:t>&amp;$ B$:"1 7!16666666666":"$$&amp;"$ 7 $"% :$ "&amp;$ " # $33$ / 112G$G$1$$ $&amp;8&amp;$ " 3"$$ 7 $/ 1"1 $33$ &amp;!16666666666%8 8&amp;$ "1$ " 8 $ 3"1 $"$: " 3" $"$ "11 $!/5/6666666666&amp;$ 1 $%$ &gt; 1J&amp;$47 &gt;3#$/&amp;$ $#":!16666666666 &amp;$ " $ $ " $'101% ( %3" $"#B$!1 K66666666661 $&gt;311$33$ / ,/</w:t>
      </w:r>
    </w:p>
    <w:p>
      <w:r>
        <w:t>8$8$%!/5/666666666617$/8 8 &amp; 1 B1$ "$" " 8$ % *.4$(--+% "7H"$ / &amp;G% 8 " &amp;3 "7$"$$/ *-/</w:t>
      </w:r>
    </w:p>
    <w:p>
      <w:r>
        <w:t>P 12(--+% $" $/</w:t>
      </w:r>
    </w:p>
    <w:p>
      <w:r>
        <w:t>/ !/ 5/6666666666 " " :$ $ '&amp; $2 1$$ $3/ "$ &amp;$ 1$ $ 1 "$ M 7 $2%G#2&amp;" /%""$ "%&amp;"$"$ "$21$$ $3M $ "&amp; " ""$ $#$B/$&amp;$ "33 M"$"" $&gt;/@3"%$" $ "$"" M:0 %"$ : " "1" 1 7 M# !1 6666666666 M $ 1 " $ $3 D1"22$#I/ "U % 7 " $&amp;% $ $"$ $3"1 $"$"#!16666666666/" 7 :$21$$ $3"%2$$$1 $"/ 3$% $ "$" "&amp; $1$ $" " " 1"/</w:t>
      </w:r>
    </w:p>
    <w:p>
      <w:r>
        <w:t>'C)*(' )(+,()(--.</w:t>
      </w:r>
    </w:p>
    <w:p>
      <w:r>
        <w:t>2/ &amp;"$BM M %M$ $1" 4 "1" $3:M0 &amp;"$$23."&amp;12 (--. 1 $ 3$ 7 "/ $ 1 7 !/5/6666666666 $ " "% M$ &amp;$ "G$ : $ $# 1$/:$3$ $"D1"22$#IM $ " 2&gt;": $$" "$ M ( #1 8$ $""$# $&amp;"81$$ $" " 2$1 2$1$B(.3&amp;$*,,,= W +-+-*A%":112"G#3" $"M "$ $ &amp;$7" $""$ "2" / **/</w:t>
      </w:r>
    </w:p>
    <w:p>
      <w:r>
        <w:t>M$ $"$$% $ " $3"1 : $ #74#/ &amp; ( */</w:t>
      </w:r>
    </w:p>
    <w:p>
      <w:r>
        <w:t>0 $((1(--+% $21$" "1 "$ $ 4#""!/5/6666666666, 12 (-- $ "1 " "U $" "2$$ $ " 1#$ %3" $"$"# 2$/</w:t>
      </w:r>
    </w:p>
    <w:p>
      <w:r>
        <w:t>M $ P+ $ 1$ "$ " 1$$ $&amp;*( 12*,;+= ' +*-A%M "" $ % " $ M$&amp;2$$ % $# $" $$" : "$"" /</w:t>
      </w:r>
    </w:p>
    <w:p>
      <w:r>
        <w:t>M&gt;% "$ M 2"$ 1$ $ " $ O " "$" $1$ $" " 1" '&amp; "$ M "M$$ 3$#1 ":M$ $&amp;$ 7 $$7 "'&amp; $2/$"M$$"$$ 1 % "$" 7 "1 $" M &gt;&amp; $1 M$1$ " " 1"%" $&amp;2%4$$ $" M "1 ""U /"U %" $&amp;% :$" $ 1" $3M$&amp;2$$ %$ 1$/</w:t>
      </w:r>
    </w:p>
    <w:p>
      <w:r>
        <w:t>';)*(' )(+,()(--. #1$$1$ " $ $"3 "3 $"$*;&amp;$*,,,= /'@*-*A:$M$: = 0 $23(/(+P)(--*(.4&amp;$(--("$/(2N*/+.+)(---*. 12 (--- "$/ ( 0 $ N / X% " 1$$ $&amp;%(---%/*,;A/</w:t>
      </w:r>
    </w:p>
    <w:p>
      <w:r>
        <w:t>:M$ # $ M $ (, $ ( /% "$ M0 "1" 11 "$ "M$ M"33$&amp; $ % "$"$%M"2 $:M$"$ "$ 7"33 &amp; $ % $$7M1$$ $"&amp; $"7 " 1"$MB$1" %": 7$3 $$" 7 / "$ 3$ 1$$ &amp; 810G 4#"781$$ $" $&amp;"33 " 7 $ $" $$ $&gt;% $$ 8$ :$ $ :'$"$ 8171"$3$""$$"" $3$ 7 2$ 47" $"" "$= 0 $2 3 (/(--)(-- %" 8 &amp;"33$"$2$$ "$&gt; " $ $ &amp;"$"$ "%"$"$ $3 M0 $((1(--+/$"$ 7 33 M$ 4:M (,&amp;$101/M " 3"$1$7"3$ / "1 $2 ""$"$ :$%:"$: " %8" &amp;"H7 %1$&amp;"$/ 3$%$ :$ "2 "$2$$ $/"$ 80 8$ " $1 % 18$ $"8 $2 8" $2$3"1 $"1 $ $7" $" $ $#/ ./</w:t>
      </w:r>
    </w:p>
    <w:p>
      <w:r>
        <w:t>2 3$B 80 "$ 8</w:t>
      </w:r>
    </w:p>
    <w:p>
      <w:r>
        <w:t>( 1 HG""#$:%:$8" # $8 1 %&amp; 3$8"24 8$ &gt;$ $" #8"33$"8 =/*A/ 8$8:0 $ % $ $" # "33$ "11$:% 7 23 $% $$" 7 "$# 7"1$=/.A/ $$" " $2""$8 =/+A/</w:t>
      </w:r>
    </w:p>
    <w:p>
      <w:r>
        <w:t>8 $ $$ 3"% 7 8$ 8 :0 $ % 7 $$" " G&gt;1 HG""#$:/ $$" 1$$ $&amp; "&amp;$ % '101% 3$ 8"24 8 " &gt; "$ 8 %&amp;"$:$ 33 $&amp;1 1 " / P/</w:t>
      </w:r>
    </w:p>
    <w:p>
      <w:r>
        <w:t>$*P$1$ $"/ C/</w:t>
      </w:r>
    </w:p>
    <w:p>
      <w:r>
        <w:t>1 $&gt; $"$$$$%" R$21$$ $3 $1$ 7 8B1 : $" $&amp; 7 &amp;$" $" "$ % H "1$ 8B&gt; 82"&amp;"$8$ $"%&amp;"$&amp;G8"" $ $$" :%3B $"&amp;"$= /P*/* ( )((*)(--+*,&amp;$(--+A/</w:t>
      </w:r>
    </w:p>
    <w:p>
      <w:r>
        <w:t>3$BB2 %$8 $ $21$$ $3 &amp;$ 8$ $" 3$ % :8$ " " 80 "$ 8 ( "2"&amp;"$8$ $"%:$ G$ $$"$ $# (;"&amp;12(-- # ":8$8#$ &amp;"$$$"$(;"&amp;12(-- $$ " "1/ " &amp;"$ 1 $ 7 8# !16666666666 $1 B $" 1 :8$ $ 1 $&gt;8"#$ $" &amp;$:$ G3&amp;$/ &amp;G% "$ $ $1"$&gt; :$8 "$ $# /</w:t>
      </w:r>
    </w:p>
    <w:p>
      <w:r>
        <w:t>112"G#3" $"M "$ " &amp;"$ $$/</w:t>
      </w:r>
    </w:p>
    <w:p>
      <w:r>
        <w:t>M $ ( BG $&amp;$&amp;1:1 "$2B&amp;"$ &amp;$"B&gt;#M"3$""%" :M$3 1 B $"$$#$ = )CPP)*,,P*C12*,,P " $$ A/ &amp;G%""8 $"$$$$": 8# 2$ " "11$ 3 % 3O ' " 3"1 8 $1 #$#/ ,/</w:t>
      </w:r>
    </w:p>
    <w:p>
      <w:r>
        <w:t>8B1 $3"$%""$ #$ "$ $ $1%1" :112"%&amp;$ $1G&gt;1 HG""#$: "G " % $ 8 # 3#$$ "1" $ 1$&gt;:8" 83" $"$ G#1 33 G$G$/ 33 $: :8 2"" G"7"3 $G$G$: $$8$3G$%3&amp;% $"$ $":8"&amp;G3&amp;$%1 " 1 #7 8$ 1$$ $&amp;:8$ $ 7$$#%&amp;/101%$ 2$ : " &amp;$ # 2"$ "$ GG$ $$7$$8 $" 2$&amp;$$G$G$:/ 8 " ":8&amp;$ 47$33$ $" " &amp; 1$ " % "11 M:0 M&amp;$ %$:MM $ $"&amp;G :" $ $ 1 $ $#31$$/ *-/</w:t>
      </w:r>
    </w:p>
    <w:p>
      <w:r>
        <w:t>1 $ G#1 833 $" " 1$ " !16666666666 8 3" $"M$ %* 4&amp;$*,,P% 1"$3&amp;$(---%1" 7 " 1"$1&amp;$</w:t>
      </w:r>
    </w:p>
    <w:p>
      <w:r>
        <w:t>'**)*(' )(+,()(--. # $" "/ @8$ 8&amp;$ 72": $" 8 $" "$# $ % " % #9 7 "$ 1$%:2$101$8 $ HG$ %&amp;$ "1 33 1 $ 1"$3$ $" 2""/ @" 1"$ 6666666666% " MB$1$ 3J" B% &amp;"$ #$&amp; 7 M#2""/BJ$ $"" $ M&amp;$ $3$ "M$71" $33$ /1"!16666666666 &amp;$ 2$":!/5/6666666666 $ "$G$G$:/ 1"$%!1L6666666666%&amp;$ $1:3"$" &amp;$'7' &amp;$!16666666666/M12$$&amp;$ $ &gt; 1"$&amp;$ #1 M$1$":" $ G /</w:t>
      </w:r>
    </w:p>
    <w:p>
      <w:r>
        <w:t>" ""24 $&amp;1 3$$7&amp;"$G3&amp;$/ 8"$ &amp;24 $3%"$8 $ 1 :8 $ " &amp;$ " ": 833$2$ 1$&gt; " 2 HG$: GH$:8$ =G/*-/*-M0 (;4$ (-- "" $ $3 D1"22$#I/ **/</w:t>
      </w:r>
    </w:p>
    <w:p>
      <w:r>
        <w:t>#$# 1$&gt; 82" $" "3$" &amp; $# / " " 1 $33$ "3$"% 1$ #1 $33$ $"% $ $ O $1 "1 3$22"" &amp;$# "$ $" $&amp;$ $&gt;81$&gt;3G$ 7 H G11"$" /</w:t>
      </w:r>
    </w:p>
    <w:p>
      <w:r>
        <w:t>"$ $"% "" 8 291 $$ "" $"$ %:$#"&amp; " $" $:/ *(/</w:t>
      </w:r>
    </w:p>
    <w:p>
      <w:r>
        <w:t>" %:$"12%M"$ 7$1$ "/ "171"1 SK*M+--/'%$ $"M $;C $1$ / YYYYY +'&amp; ( &amp;</w:t>
      </w:r>
    </w:p>
    <w:p>
      <w:r>
        <w:t>4 "$ 4 (*12(--.!"$5/6666666666" $$"$ $"# (;"&amp;12(-- %$ %!1"&amp;H S$%!/G$%4#% !/S" $%4# / "1$21$$ $3? #33$&gt;'4$ ?</w:t>
      </w:r>
    </w:p>
    <w:p>
      <w:r>
        <w:t>/$"'@$#$</w:t>
      </w:r>
    </w:p>
    <w:p>
      <w:r>
        <w:t>$ ?</w:t>
      </w:r>
    </w:p>
    <w:p>
      <w:r>
        <w:t>K/HG&gt;</w:t>
      </w:r>
    </w:p>
    <w:p>
      <w:r>
        <w:t>"$"3"1 0 "11$:B $/</w:t>
      </w:r>
    </w:p>
    <w:p>
      <w:r>
        <w:t>&gt;&amp;%</w:t>
      </w:r>
    </w:p>
    <w:p>
      <w:r>
        <w:t>#33$&gt;?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