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ATA/642/2007 vom 18. Dezember 2007</w:t>
      </w:r>
    </w:p>
    <w:p>
      <w:r>
        <w:t>GE Cour de justice, 2007-12-18, DE</w:t>
      </w:r>
    </w:p>
    <w:p>
      <w:r>
        <w:rPr>
          <w:b/>
        </w:rPr>
        <w:t xml:space="preserve">Quelle: </w:t>
      </w:r>
      <w:r>
        <w:t>https://mcp.opencaselaw.ch/entscheid/ge_gerichte_ATA_642_2007</w:t>
      </w:r>
    </w:p>
    <w:p>
      <w:r>
        <w:t>FR: GE_GERICHTE ATA/642/2007 du 18 décembre 2007</w:t>
      </w:r>
    </w:p>
    <w:p>
      <w:r>
        <w:t>IT: GE_GERICHTE ATA/642/2007 del 18 dicembre 2007</w:t>
      </w:r>
    </w:p>
    <w:p>
      <w:pPr>
        <w:pStyle w:val="Heading2"/>
      </w:pPr>
      <w:r>
        <w:t>Regeste</w:t>
      </w:r>
    </w:p>
    <w:p>
      <w:r>
        <w:t>Résumé: Recours contre une décision de classement prise par la commission de surveillance des professions de la santé et des droits des patients concernant une plainte à l'encontre d'un médecin suite à plusieurs opérations de chirurgie esthétique. La commission de surveillance n'a pas compétence pour modifier ou annuler les notes d'honoraires ou factures des praticiens et des institutions de santé, ni pour statuer sur les actions en responsabilité civile ou allouer des dommages-intérêts (art. 7 al. 2 LCSP). Aucune des informations fournies par la recourante ne permet de conclure à une violation des devoirs du médecin. La commission de surveillance n'était par conséquent pas compétente et a classé la plainte à juste titre.</w:t>
      </w:r>
    </w:p>
    <w:p>
      <w:pPr>
        <w:pStyle w:val="Heading2"/>
      </w:pPr>
      <w:r>
        <w:t>Volltext</w:t>
      </w:r>
    </w:p>
    <w:p>
      <w:r>
        <w:t>!"</w:t>
      </w:r>
    </w:p>
    <w:p>
      <w:r>
        <w:t>## $%%%%%%</w:t>
      </w:r>
    </w:p>
    <w:p>
      <w:r>
        <w:t>$&amp;&amp; ' $</w:t>
      </w:r>
    </w:p>
    <w:p>
      <w:r>
        <w:t>(&amp; &amp; )</w:t>
      </w:r>
    </w:p>
    <w:p>
      <w:r>
        <w:t>&amp; (</w:t>
      </w:r>
    </w:p>
    <w:p>
      <w:r>
        <w:t>!"# "$%%!"!&amp;&amp;'</w:t>
      </w:r>
    </w:p>
    <w:p>
      <w:r>
        <w:t>()</w:t>
      </w:r>
    </w:p>
    <w:p>
      <w:r>
        <w:t>!*+,!&amp;&amp;'-./0000001, 2342,5 ,,//,,6,27,8, 2,1, 234//,,6,592,:9 000000- /8, 28,, ;. , 2,? ,6)</w:t>
      </w:r>
    </w:p>
    <w:p>
      <w:r>
        <w:t>2, ,&gt;, ,,7, , : ,778 28, =,&gt;, =8,? 7782000000) =,,? ,3@2=&gt;7,&gt;822,23 96,A28,,=,&gt;,82,=8,?282 27,6,2,,6/6,,A92B) +,2, ?9,77,,:/8,7,22:2A,,8,6,)</w:t>
      </w:r>
    </w:p>
    <w:p>
      <w:r>
        <w:t>,+,:2,//C2228,-:6, 9!!6/A!&amp;&amp;%9$('A!&amp;&amp;#,&gt;8 2/8,?,) !)</w:t>
      </w:r>
    </w:p>
    <w:p>
      <w:r>
        <w:t>8,,'2/A!&amp;&amp;'-//,,6,288 :/,//8,2,2,9,(&amp;,8! ,//,,6,27,8, 2,'6,!&amp;&amp;#1D E$&amp;$5)</w:t>
      </w:r>
    </w:p>
    <w:p>
      <w:r>
        <w:t>77,/,/,3,,&gt;928,,,A,? //,, 6, 98, 2 /28) 77- 923 9, ',8!D- ,26,,7,,3)</w:t>
      </w:r>
    </w:p>
    <w:p>
      <w:r>
        <w:t>&gt;,72,A,&gt;,/27,, 2 /8, 96,88682 2,&gt;-828,8? //,,6,26,228:C//8,C)</w:t>
      </w:r>
    </w:p>
    <w:p>
      <w:r>
        <w:t>2,&gt; 8, 7, ,A 9 : //,, 8&gt;,9 ,,/8,36,, C2,C+,,,23A;. H 82/8,)D=,8,?9,72/:9/, ?9 2, A, 82, 77 / 2=I,?</w:t>
      </w:r>
    </w:p>
    <w:p>
      <w:r>
        <w:t>$"# "$%%!"!&amp;&amp;' ?9 6,6, 2 7 9,6, =,&gt;, 8- 7, 2 /8,,/28)</w:t>
      </w:r>
    </w:p>
    <w:p>
      <w:r>
        <w:t>8,,//,,6,8,28?A8 ,/,,78-,+2,8,6,&gt;,) *)</w:t>
      </w:r>
    </w:p>
    <w:p>
      <w:r>
        <w:t>82 % 6/A !&amp;&amp;'- //,, 6, 2,8 ,8&gt;/ / 8,, ?8 : 7,/,,,?9+)</w:t>
      </w:r>
    </w:p>
    <w:p>
      <w:r>
        <w:t>,2,?? 98, A, , //&gt; ,8J ? , =,, , /8,)//,,6,98,,,2/28 /,3)</w:t>
      </w:r>
    </w:p>
    <w:p>
      <w:r>
        <w:t>C6,977,:-:6,,+,,,6 ,AC,6,,6,,,23//,, 8&gt;,9,,/8,36)</w:t>
      </w:r>
    </w:p>
    <w:p>
      <w:r>
        <w:t>7, ? 8 =,&gt;, =8,? 2, 2 2,2:96,228??9, I 6, 7 /8,) ,- ,, 96, 2/, : //,,6,2&gt;,/27,, 2/8,), ,96,-6, : 6,2,-A,&gt;, 8-/,/8,=8,?K,8, ,/A+,6) %)</w:t>
      </w:r>
    </w:p>
    <w:p>
      <w:r>
        <w:t>F6/A!&amp;&amp;'-2,88,7/8?8,&gt;8 :+&gt;) #)</w:t>
      </w:r>
    </w:p>
    <w:p>
      <w:r>
        <w:t>2, 8 (* 6/A !&amp;&amp;' L (G 6/A !&amp;&amp;'- : 6, / 82 //,, 6,)</w:t>
      </w:r>
    </w:p>
    <w:p>
      <w:r>
        <w:t>,36,2,8/6,7,?:9,28, ,!*+,!&amp;&amp;') 96,2/2&gt;A 6,828C,,&gt;)</w:t>
      </w:r>
    </w:p>
    <w:p>
      <w:r>
        <w:t>6, , 228 2 , 8, 2 8 ,77,)</w:t>
      </w:r>
    </w:p>
    <w:p>
      <w:r>
        <w:t>,2,8,8?96,7,2,?8 8?,M86,2L//,,6,) - , 96, /J/ 2 =,8 6, 2= ?9 , : ,2,,)</w:t>
      </w:r>
    </w:p>
    <w:p>
      <w:r>
        <w:t>*"# "$%%!"!&amp;&amp;'</w:t>
      </w:r>
    </w:p>
    <w:p>
      <w:r>
        <w:t>&amp; () ) +8 /2 , 6 +,,, /28- 6A : 8&gt; 1) %# , N&gt;,, +,,, !!6/A(G*( !&amp;%O)#$)(),28 /,,,6(!2/A(GF% %(&amp;5)</w:t>
      </w:r>
    </w:p>
    <w:p>
      <w:r>
        <w:t>A) D9,#&amp;A -2,:28?,A,: 8,,?8?,82,)-C/,G-!&amp;,8 (!!,8(D-2,?,,,//,,6, ?,82,1J;!0!#&amp;"!&amp;&amp;'!#6/A!&amp;&amp;'5</w:t>
      </w:r>
    </w:p>
    <w:p>
      <w:r>
        <w:t>I,9/,38282./000000- ,82,/8,/,I8282, , ,23//,,6,) !)</w:t>
      </w:r>
    </w:p>
    <w:p>
      <w:r>
        <w:t>C / 9, ( ,8 ! D- //,, =&gt;8 6,22,2,8&gt;8&gt;,27,8 ,,,86,82,8'6,!&amp;&amp;#1D E(&amp;$5 1) 5- : 2, 2 , A 2I=,? 87,,/-7/8/:D:,2,6,,A8: 7,9,'6,!&amp;&amp;#1 E(!*51)A5- 6,2,2,1)()$5)</w:t>
      </w:r>
    </w:p>
    <w:p>
      <w:r>
        <w:t>D/288/88:N,',8(D?,286, // ?N ,,- 6 N 286, N 8,,- 6,,D27,8 ,,,-,,?6,,,2,1)5)</w:t>
      </w:r>
    </w:p>
    <w:p>
      <w:r>
        <w:t>//,,6,92/282/,7, 9=,72,,,,,8)</w:t>
      </w:r>
    </w:p>
    <w:p>
      <w:r>
        <w:t>92/282,2A,,8,6,,2 //&gt; ,8J1)')!D5) $)</w:t>
      </w:r>
    </w:p>
    <w:p>
      <w:r>
        <w:t>923- - !* +, !&amp;&amp;' 8 : //,,6,-7,2=,6,/8,2 =&gt; 7, ?9&gt;, 2, 23 9 28,,) ?J , ,/ J ?,7,8 / //&gt; ,8J-,28,,6,)</w:t>
      </w:r>
    </w:p>
    <w:p>
      <w:r>
        <w:t>2-,,,7,28,?9 A,2/26,,-2/8,-,2,, D , 2,) //,, 6, 98, 2 8?2/2822,)</w:t>
      </w:r>
    </w:p>
    <w:p>
      <w:r>
        <w:t>%"# "$%%!"!&amp;&amp;' *)</w:t>
      </w:r>
    </w:p>
    <w:p>
      <w:r>
        <w:t>7/8/ : 9, (&amp; /J/ ,- 2, 28A/ /, A 1) (5- ? 2 8, 9 / ,//8,- 96, , /8,, 6, , , 2 ,,: //,,:88&gt;,1)!5)</w:t>
      </w:r>
    </w:p>
    <w:p>
      <w:r>
        <w:t>A 2 - ,, 28A 2 8,, //,//,68-2,?,/,7/,6A/ 781)(*D5) %)</w:t>
      </w:r>
    </w:p>
    <w:p>
      <w:r>
        <w:t>//,,6,-982/282 2,-288:+,:/,//8,/,7 ? ,8,/,7/,6A) #)</w:t>
      </w:r>
    </w:p>
    <w:p>
      <w:r>
        <w:t>,J+88,,'2/A!&amp;&amp;'7,/8) 8// - ?, /A 1)F' 5) PPPPP ($ &amp;</w:t>
      </w:r>
    </w:p>
    <w:p>
      <w:r>
        <w:t>*+#,-" . 86A,+8(G2/A!&amp;&amp;'2./000000 8,, //,, 6, 27, 8 , 2,'2/A!&amp;&amp;'O #,-/. +O /:=&gt;8// /,O, ,J8,A788-(&amp;&amp;&amp;(*-26,226, 8,? C ,, 9, *! ;) 28 J 2,3 2, - ,6?8 // /I 26- ,6 J +, : 96,O</w:t>
      </w:r>
    </w:p>
    <w:p>
      <w:r>
        <w:t>#"# "$%%!"!&amp;&amp;' //,? 28 J : ./ 000000 ,, ?9: //,, 6,27,8,2,) D,8&gt;4./6I-28,-.)I=3-./-+&gt;-..) Q,-+&gt;228) /,A/,,,74 &gt;77,3 +,+)),)4</w:t>
      </w:r>
    </w:p>
    <w:p>
      <w:r>
        <w:t>)</w:t>
      </w:r>
    </w:p>
    <w:p>
      <w:r>
        <w:t>6, 28,4</w:t>
      </w:r>
    </w:p>
    <w:p>
      <w:r>
        <w:t>)6I</w:t>
      </w:r>
    </w:p>
    <w:p>
      <w:r>
        <w:t>2,7/J88//,?8C2,)</w:t>
      </w:r>
    </w:p>
    <w:p>
      <w:r>
        <w:t>36-</w:t>
      </w:r>
    </w:p>
    <w:p>
      <w:r>
        <w:t>&gt;77,34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