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ATA/642/2004 vom 24. August 2004</w:t>
      </w:r>
    </w:p>
    <w:p>
      <w:r>
        <w:t>GE Cour de justice, 2004-08-24, DE</w:t>
      </w:r>
    </w:p>
    <w:p>
      <w:r>
        <w:rPr>
          <w:b/>
        </w:rPr>
        <w:t xml:space="preserve">Quelle: </w:t>
      </w:r>
      <w:r>
        <w:t>https://mcp.opencaselaw.ch/entscheid/ge_gerichte_ATA_642_2004</w:t>
      </w:r>
    </w:p>
    <w:p>
      <w:r>
        <w:t>FR: GE_GERICHTE ATA/642/2004 du 24 août 2004</w:t>
      </w:r>
    </w:p>
    <w:p>
      <w:r>
        <w:t>IT: GE_GERICHTE ATA/642/2004 del 24 agosto 2004</w:t>
      </w:r>
    </w:p>
    <w:p>
      <w:pPr>
        <w:pStyle w:val="Heading2"/>
      </w:pPr>
      <w:r>
        <w:t>Regeste</w:t>
      </w:r>
    </w:p>
    <w:p>
      <w:r>
        <w:t>Résumé: Le pouvoir d'examen juridictionnel à propos des décisions appliquant les principes essentiels d'aménagement du territoire doit être reconnu dans la mesure où la transgression de ces principes constitue une violation du droit. La délimitation des zones est une question qui relève surtout de la politique générale de l'aménagement du territoire. Large pouvoir d'appréciation reconnu au Grand Conseil. En l'espèce, tant sur le plan communal que cantonal, il y a une volonté clairement exprimée de densifier les zones à bâtir de manière différenciée, en tenant compte de leur lieu de situation et de leur environnement et de leur attribuer une affectation respectueuse du droit fédéral. La modification de la zone litigieuse s'inscrit ainsi dans le cadre de l'art. 21 al.2 LAT et est conforme aux objectifs d'urbanisme visés.</w:t>
      </w:r>
    </w:p>
    <w:p>
      <w:pPr>
        <w:pStyle w:val="Heading2"/>
      </w:pPr>
      <w:r>
        <w:t>Volltext</w:t>
      </w:r>
    </w:p>
    <w:p>
      <w:r>
        <w:t>!"#$"% &amp;'( !"#%!"##"'!( )"#*( !"#+'"#, ( !"#%'-( )" "" !"# *#! ! ( )"$&amp;."'!"" !"#$"( )"#/! "( !"#!"0( )"1!( !"# !'2"# ( !"#'( )"!&amp;*3'"" !"#$"#/! %( !"#"'(</w:t>
      </w:r>
    </w:p>
    <w:p>
      <w:r>
        <w:t>(45 (( ((( !"#"!$""%&amp;# #</w:t>
      </w:r>
    </w:p>
    <w:p>
      <w:r>
        <w:t>5-</w:t>
      </w:r>
    </w:p>
    <w:p>
      <w:r>
        <w:t>'()*(' )*+*,)(++- - *.</w:t>
      </w:r>
    </w:p>
    <w:p>
      <w:r>
        <w:t>#//##012"'34#//5 #" " *6+, 7 $ ,89-( /( "" : #; #,2&amp;"5% &gt;#&amp;#/ - "=?"/ @" #"A,-+((B&amp;"*66C# # "/3 " . (.</w:t>
      </w:r>
    </w:p>
    <w:p>
      <w:r>
        <w:t># (++9%#// "#/#"$" "#0"/ &gt;## "#""?7 @"/ 7#B #"? " 2 5" .</w:t>
      </w:r>
    </w:p>
    <w:p>
      <w:r>
        <w:t>(A$&amp;"(++9%D#B # $" 7#@B 7# "##" /"" #//% ? " = 7"/" &amp;" $&amp;#@/ 7&amp; #B #" #"" /#"$" "# "/" &gt;# #//:#; #%:#; #&amp;#/ -%0/ "=?"/ @"%=? " "@0"@"" 2F5%7### "# # @" *,/@*6CE2GFC*-.-*5.</w:t>
      </w:r>
    </w:p>
    <w:p>
      <w:r>
        <w:t>7 /% : #; #%&amp;"$#H % 102FI5 / 7" "%70" 7&amp;"#/ % /"%*+/(++9%&amp;"$&amp;#@.</w:t>
      </w:r>
    </w:p>
    <w:p>
      <w:r>
        <w:t>" "# "/#" " /" *C $&amp;" (++9 &amp;" $&amp;#@% ? " &amp; = ?"/ @" /@" "$$" #/ # "#7"$" # &amp; 0 ;H 2" 7;/";" #"?5&amp;"#/ ?" .</w:t>
      </w:r>
    </w:p>
    <w:p>
      <w:r>
        <w:t>#//""# /#/ % " 2!F5 /" &amp;" $&amp;#@% $ = D #'#//""# " (C $&amp;"(++9 0#: 7/0/ #% /?"/3 #&amp; "###@#""#0#</w:t>
      </w:r>
    </w:p>
    <w:p>
      <w:r>
        <w:t>'9)*(' )*+*,)(++- #&amp;#" 0"." #3@7&amp;D "# $"0 = 7"&amp; " &amp;#" "%"" &amp;7"/# "# &amp; 7"/# ### "0. &amp;" D "#%&gt;# /#&amp;" H / "# "&amp;#?"/ @" " 7 /#" D $#" ## @ = # 0. # &amp;"% @"0/ 7 /#"$" "#&gt;#% "/ ? #" "# # " # 0 " #&amp; "#% &amp;"#/ ?" %0;H.003? ""$" &amp;":#"$"" ## &amp;" """ #" # 7 "(* #"$8/0/ " #"((B"6A62 'FA++5. $"% # "##B " " "#" 7 " 9-#"# "# " "#"&amp;*-&amp;"*6CC2', +,5%"7 "**#"# (C&amp;"*6EA2# '**+5. ,.</w:t>
      </w:r>
    </w:p>
    <w:p>
      <w:r>
        <w:t>"@ "# (E B" (++9% #" /"" #// #&amp;#B #"/#"$" "#&gt;#:#; #&amp;#/ %#// " @" " "#@"/3 .#B " #/ # "# D" %# // "0;H#0# #&amp;. A.</w:t>
      </w:r>
    </w:p>
    <w:p>
      <w:r>
        <w:t>#7##" "#7 #&amp; *+ /@(++9.</w:t>
      </w:r>
    </w:p>
    <w:p>
      <w:r>
        <w:t>'-)*(' )*+*,)(++-</w:t>
      </w:r>
    </w:p>
    <w:p>
      <w:r>
        <w:t>9+ /@ (++9% (9 &amp;#"" " # $" &amp;#" ##" "# #7 " 0/ . C.</w:t>
      </w:r>
    </w:p>
    <w:p>
      <w:r>
        <w:t>(* B&amp;" (++-% #//""# 7/0/ # # # # .</w:t>
      </w:r>
    </w:p>
    <w:p>
      <w:r>
        <w:t>3&amp;#"#=7" "# #" #// ## % 7/@#B =7"/" *-#//"" . 6.</w:t>
      </w:r>
    </w:p>
    <w:p>
      <w:r>
        <w:t>*9$&amp;"(++-%#"B ##" "# # #"#6+E6/#"$" "/" &gt;#:#; ".%"@ .% !.%!";3 'IK#".%!.% .L#"0F. . .F. .2"'34&amp;#""## 5# #3 "@/"" "$# =7 "##".</w:t>
      </w:r>
    </w:p>
    <w:p>
      <w:r>
        <w:t>@/ % " # #"" # "" ? 7" "# "$$ !F%&amp;"$#H ""?7 7 " 1 $$ D " "&amp; "0 ;H @ :#; #/# " ((B&amp;"*66C."#%"# $" ##" 7 " " &amp;% # ?#" "#7 "(*" ( 7 " ". F70" &amp; @#" #0/ % / " #%"#&amp;""@%*66C.#//"#" B=7 # "#% " ?#B "$" "# : # . /#"$" "# &gt;# #" ? 7 ;0/ # "# #" #//.</w:t>
      </w:r>
    </w:p>
    <w:p>
      <w:r>
        <w:t>@. #"# &amp;" DD"0# "#7&amp;"#/ ."0 ;H "%# 7"/ "###" 7"&amp;#" #/"%# " " " $"0 =7"&amp; "&amp;#""?" 7#@B 7"/# "#. " @" 0" "# $ ? # /# " 7#@"0 "# # 0 " . # "# ? @M "/ ?" #" (+**" B=#//0#? D;H? "#</w:t>
      </w:r>
    </w:p>
    <w:p>
      <w:r>
        <w:t>',)*(' )*+*,)(++- # #&amp;# "#/?" 7#N 73;/ ;1"?# #$$" 7# B= @. $ " $" = "# &amp;"$#H %# "# 10""?7= D "$$ !#" #"@7 ": " 7@F= #&amp;#/ (6B"*6,A2O'*9,5%""##" "##//" #/ "/ / =?H @"?#B /#"$" "#"/" &gt;# #B . **.</w:t>
      </w:r>
    </w:p>
    <w:p>
      <w:r>
        <w:t>#(6B"(++-%#"7 ###.</w:t>
      </w:r>
    </w:p>
    <w:p>
      <w:r>
        <w:t>. &amp;#""#$#" # "#7$$ "#0&amp; 7$$ "# ". 73%&gt;#$"D" "# "$. 70/ "## %# /"@#% " # &amp;".</w:t>
      </w:r>
    </w:p>
    <w:p>
      <w:r>
        <w:t>@. " *66C% # &amp;" # #&amp; % ? &amp;" $# #@"0 #" # #" "$" "# 2 . 6 ** . ( #" 8" "##"$8/0/ " #"-B"*6CA' ' *9+5. 7B# " 700&amp; "#"#0/ . ""%# #//##01% /&amp;" / """?7 2#@&amp; "#-B" (++9#"/"" "$#//%" D ##" "#$#/7?H @"?5.&amp;#"" " /&amp; 7"&amp;#?@#$#"#" "3#?%#?7"&amp;" ?" "%"&amp;" ?*6+, " # "@ ?7#//1 " &amp;./# "&amp; "# " ?? "# &amp;"0 # # "#./#"$" "#&gt;#" "0"$"" ?7 B""? D@#" D"# &amp;"#" "" #" .</w:t>
      </w:r>
    </w:p>
    <w:p>
      <w:r>
        <w:t>. 0/ = # "# 7&amp;"#/ " 7"/" "# &gt;# " "0"D = 7$$ "# # ". FI &amp;" "&amp; &amp;" $&amp;#@ = #". / / "</w:t>
      </w:r>
    </w:p>
    <w:p>
      <w:r>
        <w:t>'E)*(' )*+*,)(++- 7/ ?&amp; "#;H&amp;" ##?7"# "@"" :#; # " "0"D. "'/H/% 7 " = "" #@M "7"/# .</w:t>
      </w:r>
    </w:p>
    <w:p>
      <w:r>
        <w:t>. 70/ "# 1 # #@B &amp;"# "# "" ##" "# " # "&amp;".7 "(,"* #" ""7 ##" "# # #? 7"/ "# # $#/ "# 7 # "# # 7 " "# " " ""# / " #" . 73%""#"/ &amp;" " =7 "@ "#FD @" ;=&gt;#%?#"&amp;#1" D/ # "(.</w:t>
      </w:r>
    </w:p>
    <w:p>
      <w:r>
        <w:t>=7 "E"*(O%"&amp;#1" $ % #7#@"0 "#% #/ = 7?H @"? #B "/ / = #B / &gt;#.</w:t>
      </w:r>
    </w:p>
    <w:p>
      <w:r>
        <w:t>$"% "/# " ? / " "0"D # ? 4$""""?$#/ " $$"// # ? 7# #"&amp; "$ ? 7 "0 ;H = 7D /" "%$ '" " /?@%7 " "@ 7 N7"# "@"" #/3 "'". *(.</w:t>
      </w:r>
    </w:p>
    <w:p>
      <w:r>
        <w:t>*E#J (++-%#"# "$#/ "@?!."0# . #;" " ""=#"" "*9/"(++-. - 5 *. . "@/"" "$ #/ ##N #""0# #"?#"# &gt;#2 .9,.* 5. " # " B # 9+ B#% 3 @" "# 8H #/0 "#2 .9,.( 5.</w:t>
      </w:r>
    </w:p>
    <w:p>
      <w:r>
        <w:t>83%# " B &amp; B"" "##/ / ". #&amp;@#" &amp;.</w:t>
      </w:r>
    </w:p>
    <w:p>
      <w:r>
        <w:t>@.</w:t>
      </w:r>
    </w:p>
    <w:p>
      <w:r>
        <w:t>? #" " &amp;#"" # @"'$# # " = #D"/" "//" &gt;# #"%# # ?" #0"%#$#// D "99"9 E+#"#/"" "&amp;*( /@*6C,2 ' ,*+5.</w:t>
      </w:r>
    </w:p>
    <w:p>
      <w:r>
        <w:t>. # $#"%#8 "9,"- %#?##" &amp;@% # #"&amp; &amp;#"@/ ""&amp;#"8##" "#. 83. 0/ &amp;@#" &amp;=.</w:t>
      </w:r>
    </w:p>
    <w:p>
      <w:r>
        <w:t>'A)*(' )*+*,)(++- (.</w:t>
      </w:r>
    </w:p>
    <w:p>
      <w:r>
        <w:t>F#7 "9,", % "@D# #". 9.</w:t>
      </w:r>
    </w:p>
    <w:p>
      <w:r>
        <w:t>#&amp;#"8D/B"" "#=##""#"? "" " 8/0/ " #" #" H # / #P 0"# "" # " &amp;"# "# #" . "/" "# &gt;# ? "#?"3&amp; # #" "?08/0/ " #"2 I*+C@-A6#".9.-C-5.# QB0;#"D# 0" #/"" #? #;D? "# 8## " 2 .E*.( R )E(*)(++-,#J (++- $" 5.</w:t>
      </w:r>
    </w:p>
    <w:p>
      <w:r>
        <w:t>"@$?#"% ?8 #" # ""$" "#%#30#&amp;#"8" "#2 I* .*-+)*66C ' *.9,+)*66C (A /@ (+++% #". 9R I *.---)(++* (6 #&amp;/@ (++*%#".9@@@5. -.</w:t>
      </w:r>
    </w:p>
    <w:p>
      <w:r>
        <w:t>/#"$"(+/*66C &amp;"0* /@(+++ 2(+++(+-('(+-E5. "@D##%&amp; 8 " ,("*8##8/0/ " #"(CB"(+++2 ' (+++(+-A5.#&amp;"#" "# 8# /#"$" "#? =# "# =# 8/ ?" $" 8$$ "## B"# "@$2 I*(9(9*R*(-96* 5. ,.</w:t>
      </w:r>
    </w:p>
    <w:p>
      <w:r>
        <w:t>83%? 3"/ 8$$ "#0 8 "*( . H ?"$"#"? " 8 "*9"* %3#?8"# " "$" "# " 2"/ "# @M "/ % &amp;#/ " "# # "#% 3% ?"/ % .5.8 "@ "#8F=&gt;#$" # "8 "*9"* $ % "#" "#&amp;" ? " "?/ "@ "#2 .*,.9#"8" "# #"$# "#8&amp;"#/ ' GS*A+5.</w:t>
      </w:r>
    </w:p>
    <w:p>
      <w:r>
        <w:t>? #@"7$$ "#07 "*( 2 )(CE)(++-E&amp;"(++-5.</w:t>
      </w:r>
    </w:p>
    <w:p>
      <w:r>
        <w:t>70/ "# # 7" " #" "# "73%" ?7"/@ #$# "$" "# 0 &amp; 7/0/ " . #&amp;" # " 0 = 7" ? 7/""# = 7 @'"0 # = " "# /0/ #B % # " # 7" # H .</w:t>
      </w:r>
    </w:p>
    <w:p>
      <w:r>
        <w:t>7" ?#"#@# %=&amp;#" # 7" "# /#"%# % /7" "# 7 " ## "#? "##/" "@.</w:t>
      </w:r>
    </w:p>
    <w:p>
      <w:r>
        <w:t>'C)*(' )*+*,)(++- E.</w:t>
      </w:r>
    </w:p>
    <w:p>
      <w:r>
        <w:t>#&amp;" 7/@&amp;?7 /;/#"$" "# "/" &gt;#%#//$" 0$ &amp; "*, "9 - , "(O. A.</w:t>
      </w:r>
    </w:p>
    <w:p>
      <w:r>
        <w:t>7 " (* " ( &amp;#" ? #? "# # "@/ /#"$"% 7$$ "# $# 7#@B "# ". C. .</w:t>
      </w:r>
    </w:p>
    <w:p>
      <w:r>
        <w:t>73% ;"" "/ =&gt;#$#, &gt;#&amp;#/ -% "=?"/ @"%" =7# "# #"#A,-+((B&amp;"*66C." % ## #&amp; ?" $# #@"0 #" 2 )C6*)(++9 ( /@ (++9 $ " 5.</w:t>
      </w:r>
    </w:p>
    <w:p>
      <w:r>
        <w:t>#/# # 7/0/ " #" ;/ " %? # " $";#B /""?7 . 7 #@B "$ /B &amp;# #" "? #0/ # =/"&amp;"$"# "#2$";*%;.*.,5.$";(.+9 &amp;#" D/ "$" "#"?"3/&gt;#2&amp;"5/#"$" "# 0"/&gt;#.&amp;"0# " =$";(.+E.7#@B "$ / &amp;# "#"#@&amp;"0% "" # // &gt;#- - &amp;#/ % "=@M "#7""+%E"" / ""//@ 7;@" "# )#7 "&amp;" Q ?&amp;"%&amp;" # $#"= /#;##0"&amp;"0. $"%" %10 "/#" @M "#"&amp; H &amp;2$";9;.9.A5.</w:t>
      </w:r>
    </w:p>
    <w:p>
      <w:r>
        <w:t>@. *,/"(++9%#//##01# #&amp;."'" / #/"=7#@ "##"7 .$";##" "#(.+- &amp;#" :7@" "# :!#"" #=@M " /"3 "$$"% #/ " " "# &amp;"#/ "@$$ "# #" $.</w:t>
      </w:r>
    </w:p>
    <w:p>
      <w:r>
        <w:t>. 7B# ?"#0/ " #" #3&amp; 700&amp;.@ #J (++-% D&amp;#0/ 7 " ?+%*,T2" #$$""7 3&amp;4UUU.0&amp;.;6#J (++-5.# #//##01 ""%" "/ "$#=/ #0/ # #0"#% &amp;?'"/?7 / #B#2# #//""#7/0/ (*B&amp;"(++-5.</w:t>
      </w:r>
    </w:p>
    <w:p>
      <w:r>
        <w:t>'6)*(' )*+*,)(++-</w:t>
      </w:r>
    </w:p>
    <w:p>
      <w:r>
        <w:t>.</w:t>
      </w:r>
    </w:p>
    <w:p>
      <w:r>
        <w:t>$"%/#"$" "#/$"/ =" #"/"D" ?"/ @" #0/ .7 ## "@"" ? ?" H /"= %/"@"/ # "# ?7 &amp;" "@ 7@" . % /#"$" "# # #&amp;#"##D / D$$ "#&gt;# &amp;#/ -%&amp;""/ D/"#7;@" "##/# """#0/ 2 .*6.( 5.</w:t>
      </w:r>
    </w:p>
    <w:p>
      <w:r>
        <w:t>$. 7 #" # &amp; ?7 *66C% #B #" / "; "/3 :!#"" #&amp;#/ -% "" @"?%</w:t>
      </w:r>
    </w:p>
    <w:p>
      <w:r>
        <w:t>&amp;#/ - "" @"? 0/ " D #0/ %@#$# "#7&amp;# "#"# "@" B""??/ "%7"" 7 "(*"( 7 "0#/ #$#/ D #@B "$ 7@"/ ? $"" "' 7 . 6.</w:t>
      </w:r>
    </w:p>
    <w:p>
      <w:r>
        <w:t># # " ?#" D"0# "# 7&amp;"#/ %0 ""="0;H?"@# # #&amp;.</w:t>
      </w:r>
    </w:p>
    <w:p>
      <w:r>
        <w:t>$# 0&amp;"0 "$"$$ #//""# " "# "/#" " % ""0# 7/0/ #'#//""# " . % D &amp;" $3 " " "# #B #"/#"$" "#&gt;# .7" ?&amp;$ #@B " "0 /#".!F? =7/"&amp;" "$"?$ DD&amp;"" ." "# "/#" " 0/ /"&amp;"$&amp;#@%/"/# "$"&amp;#?#3 # $#" #$"# 7$$ "# 0 7$$ "#"." #H .</w:t>
      </w:r>
    </w:p>
    <w:p>
      <w:r>
        <w:t>7 " ""?/#"$" "#"/" &gt;#%#"7"/##//&amp;"#@"0 #"?"#//2 .*, 5. #"#30/ G?#" %O%!F% #"$$#H -# #@*66*2I#'F6(*.+5##30/ #&amp; "#&amp;0 "#@#(A# #@*6662-+,.+-5G&amp;#" 7#@"0 "#?"7 &amp;"% """!F.7 #= B " ? / 7 #" " "/ # "/ #&amp;#" 7 &amp;" 0 "$ !F &amp;"% " "# B"# #?&amp;/#" #D&amp;"?" # #@"0 #" 2 ),+,)(++- C B" (++- # "# $</w:t>
      </w:r>
    </w:p>
    <w:p>
      <w:r>
        <w:t>'*+)*(' )*+*,)(++- " 5.</w:t>
      </w:r>
    </w:p>
    <w:p>
      <w:r>
        <w:t>&amp;"$&amp;#@FI%# 7"0# "@/ . &amp;" ? "" # &amp; ? "/ # ?" 103% ;" #"? ##0"?;H%""?M0&amp;%/" " &amp;" " " =0"= ";0/ /""&amp;".</w:t>
      </w:r>
    </w:p>
    <w:p>
      <w:r>
        <w:t>7 0" "#%" "&amp;#&amp;"#"=H " &amp; 7 "*E30/ -+,.+-#" 7@ " # " &amp; "# &amp;" ?"&amp; =D$#"1###@% # &amp; #0 "#.</w:t>
      </w:r>
    </w:p>
    <w:p>
      <w:r>
        <w:t>"@/"" "$ ?# ? 0/ %1 ##@B " = # =##;H? "#% 0 #@3/?"" #/"%#D/&amp; H " .</w:t>
      </w:r>
    </w:p>
    <w:p>
      <w:r>
        <w:t>#?% 0/ # % 0 = # "# 7&amp;"#/ %# $## ?7"#" " . *+.</w:t>
      </w:r>
    </w:p>
    <w:p>
      <w:r>
        <w:t># "&amp;#? # &amp;"# "# ;";" "$" "#7 "(, . ""%" "/ ?#B #" " J$"7#@B 7/"=7?H @"?"/ . $" %# /#" # 7 "E"*(O. $$ % //H/ "#" "#%""? ? / : # = % # " "$ #&amp;#" 7" "# / / "3.</w:t>
      </w:r>
    </w:p>
    <w:p>
      <w:r>
        <w:t>=##" "#"/#7 "(,"* %#% #//3&amp;$# ## / 7 #" " "/%?7;1# ;3#P""# / " #" # ". 73% 7"? ""# &amp; ? 7 #" 7# "# &gt;# " "0"D #" ""# "/ # 7 "@ "# F. % #" ? &amp;#" D/ 7 "@ "#F=#.# # 7" / . **.</w:t>
      </w:r>
    </w:p>
    <w:p>
      <w:r>
        <w:t>&amp;?"3%# H ?B .</w:t>
      </w:r>
    </w:p>
    <w:p>
      <w:r>
        <w:t>/#/ LI (8+++.' /" = ;0 # % " #B#" / #""/ . "/" #. VVVVV % -56 -</w:t>
      </w:r>
    </w:p>
    <w:p>
      <w:r>
        <w:t>'**)*(' )*+*,)(++- 7'8#)"9 &amp;@#" B *9/"(++-!/ !"' .%"' ".%! ;F.%1.% .%F ;" ".%?" F.% IK#" .% "0# .% I#&gt;" .% "@ .% !.% !";3 'IK#" .% !.%.L#"0F. . .F. .# #"#6+E6/#"$" "/" &gt;# " #"#//##01%"" :#; &lt;%#(67(C(' ,*ER 89 " ?!#""0# .$" "#R B #R / = ;0 # /#/ LI (8+++.'% " #B#" / #""/ R " ?7"7 #7"/" R " ?% #$#// D " 6A "&amp; #" $ 8#0" "# B"""% H H # %&amp;#"##" /"" "$% B#3# "$" "#%&amp; "@$R//#"# #" ""? #"#% /# "$ /#1 &amp; # "0 # # # / "R " #" H #" D/" /#" "@ $% *+++ *-R H "3 #"# # %"&amp;#?#///#1&amp;%#"&amp; H B#" =8&amp;#"R #//"? H =!"#"!$""%&amp;# # % #" =7#$$"$&amp;#/ " #"=.</w:t>
      </w:r>
    </w:p>
    <w:p>
      <w:r>
        <w:t>!:0" 9 !. 1;3% " % !/ #&amp;1% !!. F;"% ;"% B0% !. % B0 .</w:t>
      </w:r>
    </w:p>
    <w:p>
      <w:r>
        <w:t>'*()*(' )*+*,)(++- #/"@ /"" "$4 0$$"3'B" B.4</w:t>
      </w:r>
    </w:p>
    <w:p>
      <w:r>
        <w:t>!.##"</w:t>
      </w:r>
    </w:p>
    <w:p>
      <w:r>
        <w:t>" 4</w:t>
      </w:r>
    </w:p>
    <w:p>
      <w:r>
        <w:t>I.1;3</w:t>
      </w:r>
    </w:p>
    <w:p>
      <w:r>
        <w:t>#"#$#/ H #//"?D ".</w:t>
      </w:r>
    </w:p>
    <w:p>
      <w:r>
        <w:t>3&amp;%</w:t>
      </w:r>
    </w:p>
    <w:p>
      <w:r>
        <w:t>0$$"34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