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ATA/640/2006 vom 28. November 2006</w:t>
      </w:r>
    </w:p>
    <w:p>
      <w:r>
        <w:t>GE Cour de justice, 2006-11-28, DE</w:t>
      </w:r>
    </w:p>
    <w:p>
      <w:r>
        <w:rPr>
          <w:b/>
        </w:rPr>
        <w:t xml:space="preserve">Quelle: </w:t>
      </w:r>
      <w:r>
        <w:t>https://mcp.opencaselaw.ch/entscheid/ge_gerichte_ATA_640_2006</w:t>
      </w:r>
    </w:p>
    <w:p>
      <w:r>
        <w:t>FR: GE_GERICHTE ATA/640/2006 du 28 novembre 2006</w:t>
      </w:r>
    </w:p>
    <w:p>
      <w:r>
        <w:t>IT: GE_GERICHTE ATA/640/2006 del 28 novembre 2006</w:t>
      </w:r>
    </w:p>
    <w:p>
      <w:pPr>
        <w:pStyle w:val="Heading2"/>
      </w:pPr>
      <w:r>
        <w:t>Volltext</w:t>
      </w:r>
    </w:p>
    <w:p>
      <w:r>
        <w:t>! "#!$%&amp;'</w:t>
      </w:r>
    </w:p>
    <w:p>
      <w:r>
        <w:t>$'!((((( !"#$ #%&amp;$</w:t>
      </w:r>
    </w:p>
    <w:p>
      <w:r>
        <w:t>$</w:t>
      </w:r>
    </w:p>
    <w:p>
      <w:r>
        <w:t>)*)) ++ )) ) *, +</w:t>
      </w:r>
    </w:p>
    <w:p>
      <w:r>
        <w:t>'()*' )+,-.)(//, ) 01</w:t>
      </w:r>
    </w:p>
    <w:p>
      <w:r>
        <w:t>!$#233333%33333304,(%$5###6#% # #7 5#$# 8$##&amp;69&amp;0/$: 04-/1 (1</w:t>
      </w:r>
    </w:p>
    <w:p>
      <w:r>
        <w:t>0/5#(//.%### &amp;$ 7&amp;$# %;$ # #$7&amp; ## %!133333%## 5?55#&amp;$## #$8 ## BB &amp; #1&amp; 7# #$ &amp;7&amp; 5$' &gt; $ BB 7 E@76 @ !1 33333##8&amp;7$$ 1 5$5 %!1233333 # &amp;$# 5### #$#1$@!133333 # #&amp;6 ## &amp;# :BB B#8781!1233333 # $$ # &amp;$# 7 # 5#$ $? !133333&amp;$ $&amp;# $ #9$&amp; $@$ %# #5# E$# 7# 6 ## %#&amp;# #FG 7G1!133333 # # #$&amp; $ $#7$$ #&amp;#!12333331 $# %5# $5$&gt;## &amp;# &amp;8 @#7 # 7? #5$ !12333331A $5$&gt;## &amp;# #$&amp;$# 1 !1233333&amp;# $5!133333###@ @7## # B#8 1!133333#@@7#B# # @# !1 233333 $@ @7# 7#5# &amp;$# $1 7# # 7$$ %8 $## # #$$6$ C 7# # !1233333 !133333 #&amp;81!133333##@ @7# 7&amp;# #E# # 5 !1233333 5# @7# &amp;# 9 $5$ 5 8#B 1 ##%!1233333&amp;# @7#7&amp;# #B# 5 @7# &amp;# E &gt;&amp;&amp;5#1 K1</w:t>
      </w:r>
    </w:p>
    <w:p>
      <w:r>
        <w:t>@? !1233333%5# 1#'# &gt;# $ $ &gt;1 $ 7# &amp; #$5##8 0/5#(//.5#%$&gt;#@G # ##@GFG7#&amp;$ H %L0KK&amp;$#8MI$5 #$ # JG1 .1</w:t>
      </w:r>
    </w:p>
    <w:p>
      <w:r>
        <w:t>005#(//.%60( 04.- I ' 2 *K01/0J $ &amp;$# # 7&gt;# 5 ;$ $ 7? $$ # &gt;# 6 7 58 B$1 ##@@$## # 98#B6$ 8 @7#&amp;# 56&amp;$#5#85#&amp;# $ &gt;1 E$ @7#$BB# 7$&gt;95; # %$5586$# %# #$E #%#B #$6 $5$ 5 ##&gt;1 -1</w:t>
      </w:r>
    </w:p>
    <w:p>
      <w:r>
        <w:t>,5(//,%!$#$8$$ $5 #$$ &amp;#$ #$ #40 #0 4/ A 5 &amp;# 6 5# 7## $# 7 &amp;#$ #$ 8&amp; 98 # #$ $ #9 7 1!1233333 $56#75$#75#$5 $ #$7E$ #$&amp; #&amp;% # $ #7 # $#1 $ %5N"07.//1'# #B#81 41</w:t>
      </w:r>
    </w:p>
    <w:p>
      <w:r>
        <w:t>$ $# @ !1 233333 B# $$# #$ 6 $$ 5# @7# B#5 # # $$# #$% $$ ## &amp;B## #&amp;1</w:t>
      </w:r>
    </w:p>
    <w:p>
      <w:r>
        <w:t>'K)*' )+,-.)(//, 0/1</w:t>
      </w:r>
    </w:p>
    <w:p>
      <w:r>
        <w:t>##$ 00 5&gt; (//,% &amp;# $5$&gt;# &amp;#8 #$I#'9F2 J #5#$#7# @ 5$#%$# @B# #'$ # # #B #$ 8&amp;A98# #$$ #97 #0,#0 15##5 # # ## $#5$#1 &amp; !1233333%$# &amp; #5 $$,$ $&gt;044* $# # 5#$#$#B #$89$$##$+/ $: 0444% 0( &amp;# (//0 00 $&amp;5&gt; (//(% 7A #$ #9 5; #B#+0E# (//+%#E #B## 5E$5##558 $# 5$#% 7 @ !1 233333 E #B## 7 &gt;$# $B#$$#&amp; #1$#&amp;# 5# 7 7# $ B# # &gt;# 7$$$5 #$%&amp;B## #&amp;1 001</w:t>
      </w:r>
    </w:p>
    <w:p>
      <w:r>
        <w:t>$0($ $&gt;(//,%!1233333% $$#% $$ ##$9#&gt;5## #B$ 6$ #$%&gt;###5 $$7 # 5#$#8 5##558%$# $#5$#1 0(1</w:t>
      </w:r>
    </w:p>
    <w:p>
      <w:r>
        <w:t>#$ #$5 #$$+ $&amp;5&gt;(//,1</w:t>
      </w:r>
    </w:p>
    <w:p>
      <w:r>
        <w:t>1 !1233333@&gt;#@7#7# B# $$# #$67$$ $5 #$# %#$ # $B# 6$$ % 7 A 1 5$5 ##&amp;# $$$5 6# 81 5$5 $%#&amp;# # #5# $ # &amp;$#B#8$5 @## # $5# @7#&amp;# 57? 6#, &amp;5#%7 # @7#&amp;# @ #'#&amp;$# #B##81&amp;# $6B#$$# #$6 7$$$5 #$65$$'#&amp;# @$5 #$$# 88&amp;1</w:t>
      </w:r>
    </w:p>
    <w:p>
      <w:r>
        <w:t>&gt;1 2 ##@@$#&amp;# 5# 7# $ 1 7$$ $5 #$ # &amp; B## #&amp;17;&amp;# #7 ##$ 5##558% B#8% # $#5$#12 # ##$&amp; $ 1</w:t>
      </w:r>
    </w:p>
    <w:p>
      <w:r>
        <w:t>1 ###@@7# # # 7 #7&amp;#8 # $% #&amp;$#7 #1&amp;# &amp;$## $ 2#1A'# # #5 #6 K.P5) B#1</w:t>
      </w:r>
    </w:p>
    <w:p>
      <w:r>
        <w:t>'.)*' )+,-.)(//,</w:t>
      </w:r>
    </w:p>
    <w:p>
      <w:r>
        <w:t>E$ @7#$## $ !13333317&amp;# E5# B# @#'#&amp;# 12##8#&amp;# $$% # &amp;$;# $@$# # 7; # $ # % $# &amp; &amp;# 5 6 5## 58 B$%@#$# ##95 &gt;$ (//,1</w:t>
      </w:r>
    </w:p>
    <w:p>
      <w:r>
        <w:t>$# 5#@ 0K$&amp;5&gt;(//, B# # #'$ $7 #$#1 0K1</w:t>
      </w:r>
    </w:p>
    <w:p>
      <w:r>
        <w:t>2@$#% 86E81 )+ 01</w:t>
      </w:r>
    </w:p>
    <w:p>
      <w:r>
        <w:t>E 5 # &amp; E## #$ $5 % $ &amp;&gt;I 1., $#Q$8# #$E###(($&amp;5&gt;04K0' ' (/.R 1,+10# 1$#$5## #&amp;0( 5&gt;04-.' ' .0/J1 (1</w:t>
      </w:r>
    </w:p>
    <w:p>
      <w:r>
        <w:t>7 #0,#0 %$55 #B #$8&amp;% $@#7$$$$&gt;# #$5 69&amp;5 8% 6$$ @# $$$$ #B# $@7## %$$ @#B# $ @58# #&gt; 1 % # 5#$# ? $#5$#5##55$7 # 0,#( 1 5?5$#@#&amp;#$ 8&amp;5 98# #$%5 #5 8# 7 #$ #@I 10,#0 J1 +1</w:t>
      </w:r>
    </w:p>
    <w:p>
      <w:r>
        <w:t>79%!1233333B# 7$&gt;E 7$$$5 #$6 @#$6B#$$# #$%@@7$# #$15$ #B $5 #$ $ A @Q 2 ##$% 6 &amp;$# $$# #$ $ $&gt; A 5 &amp;# 6 5# # $#7 #40#0 &amp;#$ #$8&amp;98 # #$7 #4/ ## 5 !1233333 8 @#$ :# &amp;#%!1233333; $ $55##$# E87# #$17@? $ BB 5#9$59 %$B$5# $#1</w:t>
      </w:r>
    </w:p>
    <w:p>
      <w:r>
        <w:t>',)*' )+,-.)(//,</w:t>
      </w:r>
    </w:p>
    <w:p>
      <w:r>
        <w:t>2$E#%E85## #B 7 E85 @7# 5B$##$$ #$B# #$E8$@7#7#$# #$%7#A# &amp;$&amp;$ 7# #$$# 6 %#7# #$ 6@7 #&amp;E8 0,+ $#1 +J1</w:t>
      </w:r>
    </w:p>
    <w:p>
      <w:r>
        <w:t>79%!12333337 &gt;$%$$ $7# $5 #$$&amp; #&gt;%6$ B# @## # $ # $ 7$$ $5 #$ @ 1 $@% # 7A# #$7 1%2 7#$ $##$ 5 # # # $1 K1</w:t>
      </w:r>
    </w:p>
    <w:p>
      <w:r>
        <w:t>&amp;@#9%5##558 # 5# $# 5$#1$5 !1233333% @7# $# 7 $# # #5%#E #B#5E$5##55875$#58 &gt;$#$B#$$ @#$ 5# $S 7 E#% !1 233333 7 7## $59 7A$B#$7# $#I2044/1..+J1 .1</w:t>
      </w:r>
    </w:p>
    <w:p>
      <w:r>
        <w:t>$ $# 5 B$% $ E 1 5$5 N"K//1'5#6 $# E 0($ $&gt;(//,!$#233333$ ##$ &amp;# $5$&gt;# &amp;#8 #$ 00 5&gt; (//, # # $5#$#$@ 5$#R</w:t>
      </w:r>
    </w:p>
    <w:p>
      <w:r>
        <w:t>012 E R</w:t>
      </w:r>
    </w:p>
    <w:p>
      <w:r>
        <w:t>'*)*' )+,-.)(//, 5 6 BR 55$# $$# ##@$#$%5$ #B 5$;&amp; $ #8 $ $$5 #R#$# ? $#A5#5$# #&gt; B% 0/// 0KR ? #9 $#$ $ %#&amp;$@$555$;&amp;%$#&amp; ? E$# 6Q&amp;$#R $55#@ ? 6!"#$ #%&amp;$ $ %&amp;# $5$&gt;# &amp;#8 #$##@76Q$BB#B$ 61 2#8 F!1; 5## #BF 8BB#9'E# E1F</w:t>
      </w:r>
    </w:p>
    <w:p>
      <w:r>
        <w:t>!1$$#</w:t>
      </w:r>
    </w:p>
    <w:p>
      <w:r>
        <w:t># F</w:t>
      </w:r>
    </w:p>
    <w:p>
      <w:r>
        <w:t>"1;&lt;9</w:t>
      </w:r>
    </w:p>
    <w:p>
      <w:r>
        <w:t>$#$B$5 ? $55#@A #1</w:t>
      </w:r>
    </w:p>
    <w:p>
      <w:r>
        <w:t>9&amp;%</w:t>
      </w:r>
    </w:p>
    <w:p>
      <w:r>
        <w:t>8BB#9F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