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ATA/63/2005 vom 1. Februar 2005</w:t>
      </w:r>
    </w:p>
    <w:p>
      <w:r>
        <w:t>GE Cour de justice, 2005-02-01, DE</w:t>
      </w:r>
    </w:p>
    <w:p>
      <w:r>
        <w:rPr>
          <w:b/>
        </w:rPr>
        <w:t xml:space="preserve">Quelle: </w:t>
      </w:r>
      <w:r>
        <w:t>https://mcp.opencaselaw.ch/entscheid/ge_gerichte_ATA_63_2005</w:t>
      </w:r>
    </w:p>
    <w:p>
      <w:r>
        <w:t>FR: GE_GERICHTE ATA/63/2005 du 1 février 2005</w:t>
      </w:r>
    </w:p>
    <w:p>
      <w:r>
        <w:t>IT: GE_GERICHTE ATA/63/2005 del 1 febbraio 2005</w:t>
      </w:r>
    </w:p>
    <w:p>
      <w:pPr>
        <w:pStyle w:val="Heading2"/>
      </w:pPr>
      <w:r>
        <w:t>Regeste</w:t>
      </w:r>
    </w:p>
    <w:p>
      <w:r>
        <w:t>Résumé: Refus d'accorder une carte de chauffeur de taxi indépendant avec employé à une personne insolvable, qui fait l'objet de neuf poursuites et de deux actes de défauts de biens. L'autorisation accordée sous l'empire de l'ancien droit doit être retirée. La délivrance d'une carte de chauffeur indépendant mais sans employé apparaît proportionnée au but d'intérêt public visé par la loi.</w:t>
      </w:r>
    </w:p>
    <w:p>
      <w:pPr>
        <w:pStyle w:val="Heading2"/>
      </w:pPr>
      <w:r>
        <w:t>Volltext</w:t>
      </w:r>
    </w:p>
    <w:p>
      <w:r>
        <w:t>!" #$%&amp;"'(</w:t>
      </w:r>
    </w:p>
    <w:p>
      <w:r>
        <w:t>'($")))))))))) !" #$%&amp;' ' **** +*,-+***+*</w:t>
      </w:r>
    </w:p>
    <w:p>
      <w:r>
        <w:t>()*+( *,+-,*)../ * ,0</w:t>
      </w:r>
    </w:p>
    <w:p>
      <w:r>
        <w:t>!'1 2222222222% 2222222222 ,344% 1'1 1% '511167&amp;% 1 1 '81'#88 91 1),5:,33/0 )0</w:t>
      </w:r>
    </w:p>
    <w:p>
      <w:r>
        <w:t>9'81'#88 91 ; '&amp;1&gt;% %,?1,333% 1 &amp;1 91% !0 2222222222 '11 % -, 5 )...% '81' #88 1 &amp; 5'$@A% ;B ; &gt; 181170 1' 1 1'80 +0</w:t>
      </w:r>
    </w:p>
    <w:p>
      <w:r>
        <w:t>':&amp; 1',4 5:)../% 5 8'5 5 6 '1 61 B :1%'1 &amp; 1': '51'M 1''81' 1 8''810</w:t>
      </w:r>
    </w:p>
    <w:p>
      <w:r>
        <w:t>1 11 '' 1'1 D 5 1 &amp;; 6 ?&gt;0</w:t>
      </w:r>
    </w:p>
    <w:p>
      <w:r>
        <w:t>(/*+( *,+-,*)../ *- ,0</w:t>
      </w:r>
    </w:p>
    <w:p>
      <w:r>
        <w:t>? 5 1 &amp; ?11 1' '5 % ' &amp;:@ 04I '1H'&gt;1 1'?111))'&amp;5:,3/,( ( ).4J 0I-0,1 0'1'511 1&amp;,) 5:,3=4( ( 4,.A0 )0 0 '&amp;:11 0</w:t>
      </w:r>
    </w:p>
    <w:p>
      <w:r>
        <w:t>&amp;#% '1 1' 5 '&amp;:11 ? 181 81 H ; H9'1 % 611&gt;'15'$%1'1 &gt; 1'1 ;H1'1 5H9'1 ' 1 '1'1 '1 &amp;109'1 '1 B 88 1%950</w:t>
      </w:r>
    </w:p>
    <w:p>
      <w:r>
        <w:t>91&gt; 91 H '10 '1 8 1: 1 1'&amp;' )-?1)...@ ("3-40I,A&amp;'1 ' 1 =1, ;H&amp;' '1 81H':? H 8 :1 ' B 11 &gt;1 &amp;' 0 '1 &gt;&amp;'1 &gt; 1 511 ). 51 ,34. @ ) ,)A 1 1 &gt;5 '1 1' 5::0 H '1 1' 861;115 ' H1'&amp;:11 &gt; :@ 0- 0:A0!B591&gt;81&gt;6 H 1 = 1 , '' 1 1 ,= ' ':,33I@),4A0</w:t>
      </w:r>
    </w:p>
    <w:p>
      <w:r>
        <w:t>H91&gt;'&amp;:11 '6: H1 B :1%'1 &amp; 1' :'51 1''81'8''81 @ 0 ,) &amp;1 ,33/% 5 1 "50 ,334 0 4=4A0 B ''# 518'1 17 1'88&amp;6 &gt;0 9'1 '%'5:8% '5' ' FG,)H+)+%I4%1E ;9 1 7' 1 $ ' 1 9 '1 10</w:t>
      </w:r>
    </w:p>
    <w:p>
      <w:r>
        <w:t>&amp; ;1 7% 5 '1 6 ? 1 ; ' 511 '1 1''&amp;:11 819 ;5'$#'11'1 '6 1: 819(% 1 L;115'; &amp;91 B 1&amp;( '' 1'1 '1 ( ;1 5 : 88 5 #'11 1 1' 10</w:t>
      </w:r>
    </w:p>
    <w:p>
      <w:r>
        <w:t>&gt;18'1 11B 0 /0</w:t>
      </w:r>
    </w:p>
    <w:p>
      <w:r>
        <w:t>' 7&gt;L5' 1'(; 91&amp;1'1 1: ''51;&gt; 1 18'1 11B ? 0</w:t>
      </w:r>
    </w:p>
    <w:p>
      <w:r>
        <w:t>(I*+( *,+-,*)../ 40</w:t>
      </w:r>
    </w:p>
    <w:p>
      <w:r>
        <w:t>81%' ;11';1 :1 10</w:t>
      </w:r>
    </w:p>
    <w:p>
      <w:r>
        <w:t>11' :1 1 '; &amp;5 '5 ' 11 ?11; 11 ' '; %1:8 &amp;5 %1;517 15 ? 1 18'11 0 I0</w:t>
      </w:r>
    </w:p>
    <w:p>
      <w:r>
        <w:t>175 5 8'% ' ? 0 5'5 N%' :81 D!0$#7%1 %!5F1%'%?&gt;0 '51:511 18D 1(?1 D</w:t>
      </w:r>
    </w:p>
    <w:p>
      <w:r>
        <w:t>!0 P(" ;</w:t>
      </w:r>
    </w:p>
    <w:p>
      <w:r>
        <w:t>1 D</w:t>
      </w:r>
    </w:p>
    <w:p>
      <w:r>
        <w:t>G0$#7</w:t>
      </w:r>
    </w:p>
    <w:p>
      <w:r>
        <w:t>'1'8'5 B '551;9 10</w:t>
      </w:r>
    </w:p>
    <w:p>
      <w:r>
        <w:t>7&amp;%</w:t>
      </w:r>
    </w:p>
    <w:p>
      <w:r>
        <w:t>&gt;8817D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