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ATA/639/2016 vom 26. Juli 2016</w:t>
      </w:r>
    </w:p>
    <w:p>
      <w:r>
        <w:t>GE Cour de justice, 2016-07-26, FR</w:t>
      </w:r>
    </w:p>
    <w:p>
      <w:r>
        <w:rPr>
          <w:b/>
        </w:rPr>
        <w:t xml:space="preserve">Quelle: </w:t>
      </w:r>
      <w:r>
        <w:t>https://mcp.opencaselaw.ch/entscheid/ge_gerichte_ATA_639_2016</w:t>
      </w:r>
    </w:p>
    <w:p>
      <w:r>
        <w:t>FR: GE_GERICHTE ATA/639/2016 du 26 juillet 2016</w:t>
      </w:r>
    </w:p>
    <w:p>
      <w:r>
        <w:t>IT: GE_GERICHTE ATA/639/2016 del 26 luglio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recevabilité du recours ayant été admise sans être remise en cause, il n’y a pas lieu d’y revenir (ATA/901/2015 du 1er septembre 2015).</w:t>
      </w:r>
    </w:p>
    <w:p>
      <w:r>
        <w:rPr>
          <w:b/>
        </w:rPr>
        <w:t>E. 2</w:t>
      </w:r>
    </w:p>
    <w:p>
      <w:r>
        <w:t>Selon l’art. 87 de la loi sur la procédure administrative du 12 septembre 1985 (LPA - E 5 10), la juridiction administrative qui rend la décision statue sur les frais de procédure et les émoluments.</w:t>
      </w:r>
    </w:p>
    <w:p>
      <w:r>
        <w:t>Au vu de l’issue de la cause devant le Tribunal fédéral, il n’y a pas lieu de mettre d’émolument à la charge du recourant, qui obtient gain de cause. Il n’y a pas lieu de lui allouer d’indemnité de procédure, dès lors qu’il a agi en personne sans exposer ni justifier de frais particuliers. Enfin, aucun émolument ne sera mis à la charge de la commission du Barreau (art. 87 al. 1 2ème phr. LPA).</w:t>
      </w:r>
    </w:p>
    <w:p>
      <w:r>
        <w:rPr>
          <w:b/>
        </w:rPr>
        <w:t>E. 3</w:t>
      </w:r>
    </w:p>
    <w:p>
      <w:r>
        <w:t>Il ne sera au surplus perçu aucun émolument, ni alloué aucune indemnité de procédure pour le présent arrêt (ATA/901/2015 précité).</w:t>
      </w:r>
    </w:p>
    <w:p>
      <w:r>
        <w:t>* * * * *</w:t>
      </w:r>
    </w:p>
    <w:p>
      <w:r>
        <w:t>- 3/3 - A/4095/2015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