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ATA/636/2005 vom 27. September 2005</w:t>
      </w:r>
    </w:p>
    <w:p>
      <w:r>
        <w:t>GE Cour de justice, 2005-09-27, DE</w:t>
      </w:r>
    </w:p>
    <w:p>
      <w:r>
        <w:rPr>
          <w:b/>
        </w:rPr>
        <w:t xml:space="preserve">Quelle: </w:t>
      </w:r>
      <w:r>
        <w:t>https://mcp.opencaselaw.ch/entscheid/ge_gerichte_ATA_636_2005</w:t>
      </w:r>
    </w:p>
    <w:p>
      <w:r>
        <w:t>FR: GE_GERICHTE ATA/636/2005 du 27 septembre 2005</w:t>
      </w:r>
    </w:p>
    <w:p>
      <w:r>
        <w:t>IT: GE_GERICHTE ATA/636/2005 del 27 settembre 2005</w:t>
      </w:r>
    </w:p>
    <w:p>
      <w:pPr>
        <w:pStyle w:val="Heading2"/>
      </w:pPr>
      <w:r>
        <w:t>Volltext</w:t>
      </w:r>
    </w:p>
    <w:p>
      <w:r>
        <w:t>! "!#$%&amp;</w:t>
      </w:r>
    </w:p>
    <w:p>
      <w:r>
        <w:t>%&amp;$!'''''''''' !"# #$% &amp;'% % () ((** ((( )+*</w:t>
      </w:r>
    </w:p>
    <w:p>
      <w:r>
        <w:t>()*+( *),-.*)//, ( .0</w:t>
      </w:r>
    </w:p>
    <w:p>
      <w:r>
        <w:t>##%)12#)//,&amp;'# %2%3# '#4 #% 5#(67$ 8 #%92%#2#%# % 4%# %( 4%# : !%# !;;;;;;;;;;&amp; %2### " #: % ' &gt;" # 4&amp; # ' - ?# )//,0</w:t>
      </w:r>
    </w:p>
    <w:p>
      <w:r>
        <w:t>%=&amp; %%2:%9# 0 @0</w:t>
      </w:r>
    </w:p>
    <w:p>
      <w:r>
        <w:t>./?#)//,&amp;$ 2###%# :&gt;# &amp; % # #2&amp; # % #% A# = % #A# #% # # ':&gt;"#4% 2#'%#0 +0</w:t>
      </w:r>
    </w:p>
    <w:p>
      <w:r>
        <w:t>.+?# )//,&amp;!0!;;;;;;;;;;%6#3 2## #A% ##%)12#)//,&amp;% :% #%0 ,0</w:t>
      </w:r>
    </w:p>
    <w:p>
      <w:r>
        <w:t>%&gt;#%2 #%% #., 23 )//,&amp;&gt;# =%=##%$ '# % #A#&amp; 26B" '# # %# # %$ =&gt;## %#0</w:t>
      </w:r>
    </w:p>
    <w:p>
      <w:r>
        <w:t>&gt;#&gt;#&amp; 4:?40 (* .0</w:t>
      </w:r>
    </w:p>
    <w:p>
      <w:r>
        <w:t>#% @/?%6 #%##% =5 0 -@0.# 0%#%2## #'.) 23.CD,( ( ,./80 )0 0 '%# % #A# : : = % # # E%# AA #'2 0%=# F # =&gt;#'# #%: #&gt;'%# %3%G 9 %% &amp; # &gt;'%# 2# 0% A%#&amp;#&gt;'%#&gt; # #41?%&amp;# '%# %22#=#?% # 5 H .)@ +C@&amp; ..C .+C %#0 )&amp; ..C C+ %#0 +3* A80</w:t>
      </w:r>
    </w:p>
    <w:p>
      <w:r>
        <w:t>30 #&gt; HD,..,&amp;64A# #%% #A# #%:&gt;" #4 % 22 %A#2 #39A95 H .)@+C)I..CC+%#0+3&amp;..1.@)%#0+ A# 80</w:t>
      </w:r>
    </w:p>
    <w:p>
      <w:r>
        <w:t>(@*+( *),-.*)//, % %2# : #%&amp; # &gt; 4# &gt;'# =&gt; ? ##3 % : % 4 3 &gt; # % %# = # # G &gt; % 5A0 0</w:t>
      </w:r>
    </w:p>
    <w:p>
      <w:r>
        <w:t>&amp; &gt;9# #% #% % ?##=&amp;#$&amp; -C*.C1@&amp;0@+C80 ##&amp;F 5 H.)1@.8&amp;#3A ?4 =&gt;# &gt;J A%2#2 9#A : %# = A# #% % #A# #%:&gt;"#4 ?% 42 #3 %=% &amp;%## # #'%# # %4 = K'%#K #=#?%#5%#0)380</w:t>
      </w:r>
    </w:p>
    <w:p>
      <w:r>
        <w:t>&gt;6&amp; ##% = 2#6 4#6%2##% 0A# =&gt;#%'26&amp; %#&gt;# F # #3# #:&gt;%AA#% #' 6 % = ?# % &amp; # %3 % %2##% % &amp; # 3# =&gt; % % A 9###&amp;2F2# '%#%%=&gt;#'3## &gt;% % A%#% 5 *)@*)//, .D ?'# )//, A # 80 J % # &gt;2 =##%= '32 % #A#:&gt;"#4% &amp;%# -?#)//,0 @0 0 #2 #% %A#9%#% #%# #% #2 #' %# 3#0 % &amp; ##&amp; #3 KF %%45 0.-0..6" 8&amp; # %&amp;#K 4# #(2F2 5$ .CDC 0 +.D80 ##&amp; # =# K4# # # A%% ##%=# A%%3#4 %#5$)///)) A# 80</w:t>
      </w:r>
    </w:p>
    <w:p>
      <w:r>
        <w:t>30 A%2? '5 0.-0.)62" 80 4&amp; # J # #= %23 % % #%'2 9 %## #2'##3=#'# "%"6K #'# K# =# K#2% : # K9 # AE% ## #3 5$ # 80</w:t>
      </w:r>
    </w:p>
    <w:p>
      <w:r>
        <w:t>&gt; 2#A 2 &gt;60 +0</w:t>
      </w:r>
    </w:p>
    <w:p>
      <w:r>
        <w:t>%%#'3</w:t>
      </w:r>
    </w:p>
    <w:p>
      <w:r>
        <w:t>2%2 LH @//0( 2# : "4 % 5 0 D1 80 MMMMM</w:t>
      </w:r>
    </w:p>
    <w:p>
      <w:r>
        <w:t>(+*+( *),-.*)//, , (* ( #'3%# ? .+?# )//,!%#!;;;;;;;;;; % ##%'# %2%3# '#4 #%)12#)//,# # %2#%# % 4%# % 4%#% 92%#I 2 :"4% 2%2 LH@//0(I %22#= F :!"# #$% &amp;'% % ##=K '# %2%3# '#4 #% :K%AA#A% :0 $#4 7!0J"6&amp;# &amp;!2L#&amp;%&amp;?40 %2#32## #A7 4AA#6(?# ?07</w:t>
      </w:r>
    </w:p>
    <w:p>
      <w:r>
        <w:t>!0%%#</w:t>
      </w:r>
    </w:p>
    <w:p>
      <w:r>
        <w:t># 7</w:t>
      </w:r>
    </w:p>
    <w:p>
      <w:r>
        <w:t>H0J"6</w:t>
      </w:r>
    </w:p>
    <w:p>
      <w:r>
        <w:t>%#%A%2 F %22#=9 #0</w:t>
      </w:r>
    </w:p>
    <w:p>
      <w:r>
        <w:t>6'&amp;</w:t>
      </w:r>
    </w:p>
    <w:p>
      <w:r>
        <w:t>4AA#67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