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ATA/635/2005 vom 27. September 2005</w:t>
      </w:r>
    </w:p>
    <w:p>
      <w:r>
        <w:t>GE Cour de justice, 2005-09-27, DE</w:t>
      </w:r>
    </w:p>
    <w:p>
      <w:r>
        <w:rPr>
          <w:b/>
        </w:rPr>
        <w:t xml:space="preserve">Quelle: </w:t>
      </w:r>
      <w:r>
        <w:t>https://mcp.opencaselaw.ch/entscheid/ge_gerichte_ATA_635_2005</w:t>
      </w:r>
    </w:p>
    <w:p>
      <w:r>
        <w:t>FR: GE_GERICHTE ATA/635/2005 du 27 septembre 2005</w:t>
      </w:r>
    </w:p>
    <w:p>
      <w:r>
        <w:t>IT: GE_GERICHTE ATA/635/2005 del 27 settembre 2005</w:t>
      </w:r>
    </w:p>
    <w:p>
      <w:pPr>
        <w:pStyle w:val="Heading2"/>
      </w:pPr>
      <w:r>
        <w:t>Regeste</w:t>
      </w:r>
    </w:p>
    <w:p>
      <w:r>
        <w:t>Résumé: Décision de retrait de permis pour une durée indéterminée, à titre préventif, prise à l'encontre du recourant, récidiviste. En l'espèce, le seule proximité de la récidive ne suffit pas à nourrir des soupçons quant à l'aptitude à conduire de l'intéressé soit en particulier que ce dernier souffre d'une dépendance à l'alcool. Recours admis.</w:t>
      </w:r>
    </w:p>
    <w:p>
      <w:pPr>
        <w:pStyle w:val="Heading2"/>
      </w:pPr>
      <w:r>
        <w:t>Volltext</w:t>
      </w:r>
    </w:p>
    <w:p>
      <w:r>
        <w:t>!" #$%&amp;</w:t>
      </w:r>
    </w:p>
    <w:p>
      <w:r>
        <w:t>%&amp;$ '(((((((((( !"!#$%&amp; &amp; ) * ))++)))*,+</w:t>
      </w:r>
    </w:p>
    <w:p>
      <w:r>
        <w:t>'()*' )(+(()(,,* ) -.</w:t>
      </w:r>
    </w:p>
    <w:p>
      <w:r>
        <w:t>!&amp;"//////////$//////////$&amp;0"""1!#"$ " " 20" &amp;"&amp;%3"10&amp; 4&amp;"$"%-5 6%"-77(. (.</w:t>
      </w:r>
    </w:p>
    <w:p>
      <w:r>
        <w:t>&amp;" &amp; %" &amp;0&amp;8" %"4 "&amp;9"':; " 0"&amp;"2? 0&amp;"&amp;&amp;" 28" % @2&amp;&amp;0&amp;#-$7,&amp;)&amp;&amp;$&amp;&amp;(A6%"(,,A &amp; 2@ "&amp;"6"A&amp;B (,,A. +.</w:t>
      </w:r>
    </w:p>
    <w:p>
      <w:r>
        <w:t>(5%"(,,*$1,3*,$2" " &amp;2&amp; C &amp;"&amp;?2""" $ 28" $%&amp; &amp; &amp;0&amp;8"1&amp; !0 $2#4# % @2&amp;&amp;0"-$(&amp;)&amp;&amp;. ?2:? &amp;K&amp;" $ !. ////////// 2 6" 2&amp;8F ? 2 0 0"" "% % :.24" 2 " 0"@ "#0&amp;""@ 0&amp;"$ "&amp; F1 &amp;" 28" 0&amp; 0&amp;"</w:t>
      </w:r>
    </w:p>
    <w:p>
      <w:r>
        <w:t>'A)*' )(+(()(,,* 6%"(,,A.&amp; 6&amp;"$%&amp;"2" $&amp;@"0" ""%66" 1&amp;"&amp;R&amp;? 1&amp; " 1&amp;" .</w:t>
      </w:r>
    </w:p>
    <w:p>
      <w:r>
        <w:t>""$""&amp; @&amp;" 28" $" @ '"$ : &amp;"4 % " 0 "&amp;$ " 2 " "&amp;!.//////////% &amp;" $"" "&amp;&amp; &amp; &amp;6"&amp;$ &amp; 1 44 ?2" &amp;" &amp;66" 2 " 1&amp;" .</w:t>
      </w:r>
    </w:p>
    <w:p>
      <w:r>
        <w:t>"8 0"" "6 "" ? &amp; ? &lt; "&amp;" 20 66" &amp;&amp;&amp; " 0"&amp;" !.//////////$1 " % "6$&amp; "2&amp;8"4 "&amp;&amp;0 1 @ ":2!. +.</w:t>
      </w:r>
    </w:p>
    <w:p>
      <w:r>
        <w:t>&amp;?$&amp;0" ""&amp; ?$. "0" &amp;LM*,,.'&amp;&amp; $134 2 :%.</w:t>
      </w:r>
    </w:p>
    <w:p>
      <w:r>
        <w:t>2"" "4$&lt; &amp;0"0 20&amp;0 LM+,,.'9 .D5 =. SSSSS ' )+ )</w:t>
      </w:r>
    </w:p>
    <w:p>
      <w:r>
        <w:t>-./0% 1 %8 &amp; " F - F" (,,* !&amp;" ////////// &amp; ""&amp; %" &amp;0&amp;8" %"4 "&amp; ( F" (,,*" " &amp;0"&amp;"1 " % "6&amp;" 0"O /0%&amp;1 20 O 0 1 34 %" &amp;0&amp;8" %"4 "&amp; 0&amp;0 LM+,,.'O &amp;"0" LM*,,.'&amp; $1342 :%O " ?$ &amp;6&amp;00 @ " 75 "% &amp;" 6 N&amp;4" "&amp; F"""$ E E &amp; $%&amp;"&amp;&amp;" 0"" "6$ F&amp; : &amp; "6" "&amp;$ % "8 6O 00&amp;" &amp;&amp;" ""?&amp;"&amp;$0&amp; "6 0&amp;#% &amp; "4 &amp; &amp;&amp;0 "O"&amp;" E &amp;"@0"0&amp;"</w:t>
      </w:r>
    </w:p>
    <w:p>
      <w:r>
        <w:t>'*)*' )(+(()(,,* "8 6$ -,,, -AO E ": &amp;"&amp; &amp; $"%&amp;?&amp;000&amp;#%$&amp;"% E F&amp;" 1N%&amp;"O &amp;00"? E 1 ! " !#$ %&amp; &amp; "" ?N %" &amp;0&amp;8" %"4 "&amp; 1N&amp;66"6&amp; 1. &lt;"4 ;!.#3:$" $!0L"$&amp;$F4. &amp;0"80"" "6; 466":'F" F.;</w:t>
      </w:r>
    </w:p>
    <w:p>
      <w:r>
        <w:t>!.&amp;&amp;"</w:t>
      </w:r>
    </w:p>
    <w:p>
      <w:r>
        <w:t>" ;</w:t>
      </w:r>
    </w:p>
    <w:p>
      <w:r>
        <w:t>M.#3:</w:t>
      </w:r>
    </w:p>
    <w:p>
      <w:r>
        <w:t>&amp;"&amp;6&amp;0 E &amp;00"?@ ".</w:t>
      </w:r>
    </w:p>
    <w:p>
      <w:r>
        <w:t>:%$</w:t>
      </w:r>
    </w:p>
    <w:p>
      <w:r>
        <w:t>466":;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