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ATA/633/2020 vom 30. Juni 2020</w:t>
      </w:r>
    </w:p>
    <w:p>
      <w:r>
        <w:t>GE Cour de justice, 2020-06-30, FR</w:t>
      </w:r>
    </w:p>
    <w:p>
      <w:r>
        <w:rPr>
          <w:b/>
        </w:rPr>
        <w:t xml:space="preserve">Quelle: </w:t>
      </w:r>
      <w:r>
        <w:t>https://mcp.opencaselaw.ch/entscheid/ge_gerichte_ATA_633_2020</w:t>
      </w:r>
    </w:p>
    <w:p>
      <w:r>
        <w:t>FR: GE_GERICHTE ATA/633/2020 du 30 juin 2020</w:t>
      </w:r>
    </w:p>
    <w:p>
      <w:r>
        <w:t>IT: GE_GERICHTE ATA/633/2020 del 30 giugno 2020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septembre 1985 - LPA - E 5 10 ; arrêt du Tribunal fédéral 2C_792/2017 du 6 juin 2018 et les références citées ; ATA/912/2018 du 11 septembre 2018 et les références citées).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