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ATA/633/2005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https://mcp.opencaselaw.ch/entscheid/ge_gerichte_ATA_633_2005</w:t>
      </w:r>
    </w:p>
    <w:p>
      <w:r>
        <w:t>FR: GE_GERICHTE ATA/633/2005 du 27 septembre 2005</w:t>
      </w:r>
    </w:p>
    <w:p>
      <w:r>
        <w:t>IT: GE_GERICHTE ATA/633/2005 del 27 settembre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$$! %%%%%%%%%% !"#$$$$$$$$$$%"&amp;#</w:t>
      </w:r>
    </w:p>
    <w:p>
      <w:r>
        <w:t>"</w:t>
      </w:r>
    </w:p>
    <w:p>
      <w:r>
        <w:t>'()*' )+,-.)(,,. &amp; -/</w:t>
      </w:r>
    </w:p>
    <w:p>
      <w:r>
        <w:t>0 -1 2# (,,.% 3# 3 # + "4 (,,.% #5 6## #&amp; 2 " # 2 !6 $$$$$$$$$$% !"# $$$$$$$$$$ 7#'89 !6 $$$$$$$$$$ " 6 :# #;"" #8 /</w:t>
      </w:r>
    </w:p>
    <w:p>
      <w:r>
        <w:t>6"6 ?@.,,/' 6# # " % !6 $$$$$$$$$$ A 6 #" " &gt;6"6 B# # A# #&amp;#;/ C A"# A#" #" # #" #&amp; 3 "# #A# "# #B 7 D E ,/-,+/(:% A#;"E#-F 65-11(%##B #F%1 +*" # #"&amp;"&amp; #"#-FA#-1117 /' E-,-:/ &amp;#%# #B;6 8;6 &amp;#%6"6 #6# 6 #8 6## #A +, 2# -1FG B# " # &gt;3 #"## 8"3"6 #8"# "# #B/</w:t>
      </w:r>
    </w:p>
    <w:p>
      <w:r>
        <w:t># 5###%6 &amp;# "A"#B&gt; 3" A #"";66 A##" #"D# #" &amp;##8# ##&amp;"# / +/</w:t>
      </w:r>
    </w:p>
    <w:p>
      <w:r>
        <w:t>-1 65 (,,.% 6 #&amp;"6 B # ; #FH#*"#"6## #A -( 65 -1F. 7 ' . -,:% #5 6## #&amp; 6 #"C # 3&amp;#"%6"6 #6# 0 2## #"/ 6 #""# 0 "+,2"8 " #&amp;# #""" #/</w:t>
      </w:r>
    </w:p>
    <w:p>
      <w:r>
        <w:t>&gt;8% 6 " # A"# # # " 3# #"&gt;0 # ; A#(12# (,,.%"B# " &gt;0 -12# (,,. 3# #6 %"# +"4 (,,.% #6" 3 "; # 6 #8" I 2###" #" "/</w:t>
      </w:r>
    </w:p>
    <w:p>
      <w:r>
        <w:t>5 ; " 8A6 &gt; 6"6 " # &gt; #FH # /E"0 "6 #6 % #B&gt;# # #'606 # ;# &amp;#3 #" #6# %2## #"## #" &gt; 8 ; "A"# &gt;# #"% B# &gt; #6# B &gt;# # #"&gt;5# #7 ).H1)(,,+(+2# (,,+ )--*)(,,( (G&amp;A#(,,(:/</w:t>
      </w:r>
    </w:p>
    <w:p>
      <w:r>
        <w:t>8;6 # #B6 %#&gt;C&gt;3 #" ## #6 &amp;# " # B# "65 6 #8 "# "# #B/ #% &gt; # ( 8;6 &amp;#3 63#66 &gt;6"6 # A # #"&amp;##8#"6 #"&gt;6"6 / " B## 6# &gt;"; # &gt;#6 A #" ";66 #" A##"% " B 3" # A &amp;&amp;# " 5# 6 6 / '# &gt;3" # #" 6#8&amp;&amp;#66 "68 "B&gt;#0 #"# #" #5 / # #" &amp;##8 &gt; 2 ##5 &gt; # 8&amp;#3 #"&gt;6"6 / 6"6;# # ## B &gt;65 2## #" # #" &gt; "# 2;6 " # # 8/</w:t>
      </w:r>
    </w:p>
    <w:p>
      <w:r>
        <w:t>% &gt;8% &gt;&amp;&amp;# A# " 66 " # #&amp; 36#A"#B&gt; B# /8"%""&gt;6"6 0 ; &gt;5# #/ &amp;#% # &gt;C # #6 &amp;"% 6 # B#5&amp;#&gt;# 2##B/ */</w:t>
      </w:r>
    </w:p>
    <w:p>
      <w:r>
        <w:t>"B%6 #"2 /E" %B#"65% " &amp;"# "6 0 #56## #&amp;-12# (,,.D $)*,9 2 D # BJ#J LJ6"6 D "66#B 0 &lt; !6 $$$$$$$$$$ !"# $$$$$$$$$$%"&amp;# #5&amp;"#&amp;"6 #"7/.11)(,,.:/ E#; 9!6"AC%# %!/C=8%!6?#%!/=#%!6"% 2;/ "6#56## #&amp;9 ;&amp;&amp;#8'2# 2/9</w:t>
      </w:r>
    </w:p>
    <w:p>
      <w:r>
        <w:t>!/""#</w:t>
      </w:r>
    </w:p>
    <w:p>
      <w:r>
        <w:t>A#'# 9</w:t>
      </w:r>
    </w:p>
    <w:p>
      <w:r>
        <w:t>/"AC</w:t>
      </w:r>
    </w:p>
    <w:p>
      <w:r>
        <w:t>"#"&amp;"6 0 "66#B3 #/</w:t>
      </w:r>
    </w:p>
    <w:p>
      <w:r>
        <w:t>8A%</w:t>
      </w:r>
    </w:p>
    <w:p>
      <w:r>
        <w:t>;&amp;&amp;#89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