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ATA/632/2007 vom 11. Dezember 2007</w:t>
      </w:r>
    </w:p>
    <w:p>
      <w:r>
        <w:t>GE Cour de justice, 2007-12-11, DE</w:t>
      </w:r>
    </w:p>
    <w:p>
      <w:r>
        <w:rPr>
          <w:b/>
        </w:rPr>
        <w:t xml:space="preserve">Quelle: </w:t>
      </w:r>
      <w:r>
        <w:t>https://mcp.opencaselaw.ch/entscheid/ge_gerichte_ATA_632_2007</w:t>
      </w:r>
    </w:p>
    <w:p>
      <w:r>
        <w:t>FR: GE_GERICHTE ATA/632/2007 du 11 décembre 2007</w:t>
      </w:r>
    </w:p>
    <w:p>
      <w:r>
        <w:t>IT: GE_GERICHTE ATA/632/2007 del 11 dicembre 2007</w:t>
      </w:r>
    </w:p>
    <w:p>
      <w:pPr>
        <w:pStyle w:val="Heading2"/>
      </w:pPr>
      <w:r>
        <w:t>Regeste</w:t>
      </w:r>
    </w:p>
    <w:p>
      <w:r>
        <w:t>Résumé: Amende administrative de CHF 10'000.- infligée à un architecte pour ne pas avoir suspendu les travaux de rénovation alors que le département des constructions et des technologies de l'information le lui avait ordonné. L'amende a été confirmée par le Tribunal administratif; ce d'autant plus que le recourant est récidiviste.</w:t>
      </w:r>
    </w:p>
    <w:p>
      <w:pPr>
        <w:pStyle w:val="Heading2"/>
      </w:pPr>
      <w:r>
        <w:t>Volltext</w:t>
      </w:r>
    </w:p>
    <w:p>
      <w:r>
        <w:t>!"#$$$$$$ ! "#$% % %&amp;'' ' ( (' '' )((*' ' +((</w:t>
      </w:r>
    </w:p>
    <w:p>
      <w:r>
        <w:t>&amp;'()&amp; (*+*,('--, ' +.</w:t>
      </w:r>
    </w:p>
    <w:p>
      <w:r>
        <w:t>!%/ 000000 1/&amp;2 3 %/ / % % 4 %/ / % 000000# 5/ %000000 %66 2$&amp;//#789000000./66:8":/ /% /5/ / . '.</w:t>
      </w:r>
    </w:p>
    <w:p>
      <w:r>
        <w:t>% 8 % ; 55 / 8/5%6 /%1/&amp;23 6 4% #/%/&gt;% 6?6 =%# @ $A /$ $/ / %/ /% 8 6 %000000 %/ /2 / + &gt; 8/66:6 /%3 − 6%/ /%%/% 6/// /#5%#% % / /# $? 6 %/ 6/@# 8/ /% / /# /@#86&gt;6 //B − / /%8 :" /B − $AC /#%/%AC # /%5%# &gt;8/ %/. *.</w:t>
      </w:r>
    </w:p>
    <w:p>
      <w:r>
        <w:t>%/ +' =/ '--,# 7 !. 000000# 6 /&gt;/5/@ $A / / /:8? = /7%/ 6%/ /%# 5%6 /% %$ /% 6/% 8":/ /% 'D=$/+EE / /%/ /%.</w:t>
      </w:r>
    </w:p>
    <w:p>
      <w:r>
        <w:t>6 /6 // % %/ //@/F=% % @ /&amp;/ / 5 %:$ /%# %6&gt; % %6 / /5# 8 # 7 %G 86: $A/#//@87 7@/$/ /# #8 # /5%H$ $A.</w:t>
      </w:r>
    </w:p>
    <w:p>
      <w:r>
        <w:t>% //%# /% % 6 6 7 &gt; / $. I.</w:t>
      </w:r>
    </w:p>
    <w:p>
      <w:r>
        <w:t>!. 0000008%/ 78/=% /% 6 .</w:t>
      </w:r>
    </w:p>
    <w:p>
      <w:r>
        <w:t>//%/ 8#/#5/ 8%:= 8%. D.</w:t>
      </w:r>
    </w:p>
    <w:p>
      <w:r>
        <w:t>%8%$% ;#+-=/ '--,# 6 % @ $A6 /%%/$/ .</w:t>
      </w:r>
    </w:p>
    <w:p>
      <w:r>
        <w:t>&amp;*()&amp; (*+*,('--, %/ / 66// /$JK+-8---.&amp;#%$%/%:$//% +'=/'--,% 8? /66/ $A.</w:t>
      </w:r>
    </w:p>
    <w:p>
      <w:r>
        <w:t>6% 86 $/ 5/A %6 # % 66 # L6/ 55/"L % 5// $ !. 000000 7 8&gt; //% 6 # // @87 &gt;/ /% /:# @# @/ 6 /%5/%6 @/5/#/ / 5/ 6 %.</w:t>
      </w:r>
    </w:p>
    <w:p>
      <w:r>
        <w:t>% //%# /% % 6 6 7 &gt; / &gt;6 $7 . ,.</w:t>
      </w:r>
    </w:p>
    <w:p>
      <w:r>
        <w:t>+, %G '--,# !. 000000 % 2 /: 6// /5% //%/ #% /% 78 /%.</w:t>
      </w:r>
    </w:p>
    <w:p>
      <w:r>
        <w:t>$/ / $A 8 / % # @ 8 / %6/7 %/ /%.</w:t>
      </w:r>
    </w:p>
    <w:p>
      <w:r>
        <w:t>6 $/ 6% // 8&gt;/ / 6 . M $ 8 /6//# % %G $A / @/$ 7 A / 8 6 / /&gt;/A# !. 000000 $/ @ 6 $/ %6/ 2% $A8 /.</w:t>
      </w:r>
    </w:p>
    <w:p>
      <w:r>
        <w:t>% %" 6 /@7%&gt;%/ /@ L7 ? / L# / /6% % / / 7 @/ $/ % %/ //66%://. ).</w:t>
      </w:r>
    </w:p>
    <w:p>
      <w:r>
        <w:t>%:$ /% ' 7&gt;$/ := /$ %:= /$8/5 /%#7@/ 6 / %5/%6 @/5/ 5/ @ 8/ 6/ 66// /$6 /2#6% 86#%/ JK+-8---.&amp;# 8 / :/ /.</w:t>
      </w:r>
    </w:p>
    <w:p>
      <w:r>
        <w:t>M8&gt;/ 8/&gt;/ / 6 % $/ !. 000000# / / $ @ 86 / $/ /5/&gt; /% % /%6//%7%8? " /5%# /7 6/// $A / %%= /7.</w:t>
      </w:r>
    </w:p>
    <w:p>
      <w:r>
        <w:t>&amp;I()&amp; (*+*,('--, E.</w:t>
      </w:r>
    </w:p>
    <w:p>
      <w:r>
        <w:t>%/ @ * %G '--,# %/ / 7 % %/ / /5 $A / 8 6 / /&gt;/A# $A % %G % 8$/ 7JK*-8I--.&amp;. ' ( +.</w:t>
      </w:r>
    </w:p>
    <w:p>
      <w:r>
        <w:t>= 6 / $ =// /% %6 # % $:1 .D / /%=///''%$6:+EI+&amp; &amp; ' -DB . 6 N55 /%6/%N":/ /%1 .+.' .4.</w:t>
      </w:r>
    </w:p>
    <w:p>
      <w:r>
        <w:t>%/ /% ///% % 5%6 /%% %$ /%# 8 / * / + # 7 6%/5/ / /: /%/ / % % /N6/%N":/ /%1 .E.+ * .+ .# .+.+ .:%/% /% / /% /$+I$/+E))&amp;&amp;D-D4. *.</w:t>
      </w:r>
    </w:p>
    <w:p>
      <w:r>
        <w:t>%5%66 A / +'E +*- # 6 %% /% $A %@ 8 8 % /%# 8 / /%% % "%8 %5%6A/ /%# 2&gt;6 8/ /%% %/ /%/$.</w:t>
      </w:r>
    </w:p>
    <w:p>
      <w:r>
        <w:t>M% =/# %@ % A/ %6//% $A7 %/ /%# 6 5%7%%/% 8 8? %62 6 &gt;/26 /5%66&gt;6 %= %$%/ 6/%@1 (D 6 @ A $A /5/%$%/ 6/8= /6 A&amp; /7. #7 55 #%%#//%+'=/'--,#8? /66/ $A // .&amp;/ / 5%# % @8 ? % . D.</w:t>
      </w:r>
    </w:p>
    <w:p>
      <w:r>
        <w:t>$ @/ 2# @ /% / /&gt;/ % /@6 /% /5/&gt; 6 7 !. 000000# 7 $%/ 6 6// /$JK+-8---.&amp;#%$%// %6/ $A% @8 %/ / /6/$/ %%. 6 ? N/@</w:t>
      </w:r>
    </w:p>
    <w:p>
      <w:r>
        <w:t>&amp;D()&amp; (*+*,('--, A%% 6 . %6 5/A /% 6% 86&gt; &gt;$/ 8/5 /%#//$ %/%66/% &gt;&gt;$ 1 .+*,.*4. ,.</w:t>
      </w:r>
    </w:p>
    <w:p>
      <w:r>
        <w:t>82# %/ $A % % / /%6//%7//%8 %/ .// /%#%5%6 8 6 6// /$ 8 / +*, / + # %@ 5%. 8 %/ %$ % % / % $%/ //%78$/ %%86$78 /+'E.</w:t>
      </w:r>
    </w:p>
    <w:p>
      <w:r>
        <w:t>7A6/@% / 86. ).</w:t>
      </w:r>
    </w:p>
    <w:p>
      <w:r>
        <w:t>% $%/&gt;/5 # $A /8 %6/7# %// 8 /%86.</w:t>
      </w:r>
    </w:p>
    <w:p>
      <w:r>
        <w:t>. 6 6// /$ % # / 2 6 / /&gt; /6 6 %// % @ %6 6// /$6/2/ 6 /A/ 1 ()+*('--+I6:'--+B.!#%/ 6// /53 % ;# %6'#'--'#.+*E&amp;+I+B. M. JM # M"O/F/"M 5" 3&gt;6/% F&gt;M 5:P/ # # A&gt;/ %/ 1 (* $%/+,%$6:'-- % % /'+6:+E*,1&amp;M*++.-4.</w:t>
      </w:r>
    </w:p>
    <w:p>
      <w:r>
        <w:t>:. /:// % $ A/&gt; @ /&amp;/ / %66/ 5 1 K+-+ :** %/.*B ? /:5+.D*+('--'',6 '--*B (+ /&gt;. /%%/ // %% /%/ 1 (+ 8 /% //$/ @8 6 # 86// /% %/ % 6 $/ %/ A @/ / $ &gt;# 6/ / //26 %@ $/% /% &gt;$# 6/5 $/&gt;/$/ /%@8%%1 K+++: '+*B+-*:+' %$%/ 8/ /%B 8 @8 8A2 @</w:t>
      </w:r>
    </w:p>
    <w:p>
      <w:r>
        <w:t>&amp; $/ 5@ /5 /% %66/ // %% /%/ 1!6%/%/#+E)D.I',D4. E.</w:t>
      </w:r>
    </w:p>
    <w:p>
      <w:r>
        <w:t>82# % 8 $ /5/&gt;# / +EE)# %6: 66// /$#% %F% %5/6 /:. K% % @/&amp;/5/ $86@ % 57 8&gt;//%8 %/ / /6.</w:t>
      </w:r>
    </w:p>
    <w:p>
      <w:r>
        <w:t>5 !. 000000 6/5 #8 55 $%% /6 @8/8 %6 8%/%/$ 6 .R //@ $A% %/$//:6 : 55 68 %/ /%:#%S/ /.</w:t>
      </w:r>
    </w:p>
    <w:p>
      <w:r>
        <w:t>%#/%$/ $@% A%5/% 8"/ # #/@/ 6 /%5/%6 @/5/. %@ / @8/ 5 $ 8 /% //2%@8/%= 8 $A#@@8/%/ .</w:t>
      </w:r>
    </w:p>
    <w:p>
      <w:r>
        <w:t>%6 @/2#6% 86#%/ JK+-8---.&amp;# 8 / /@: %/ ? %5/6#8 @% 82&gt; @ /6 %66 8A%/ 7 / /% 5//2 /55//. 8 %/ / /6 8 %@ A % %$%/ 8/ /% //%% /%/ . +-.</w:t>
      </w:r>
    </w:p>
    <w:p>
      <w:r>
        <w:t>8&gt;6 % % @ 6 / @/5/ 8 /% $A55 6 ? /$/.</w:t>
      </w:r>
    </w:p>
    <w:p>
      <w:r>
        <w:t>//% +E =/ '--, % @ 86 /5/&gt; 7 !. 000000#%$%/ //%8? " /5%. %$// //7 6/// $A / %%%6/7 .</w:t>
      </w:r>
    </w:p>
    <w:p>
      <w:r>
        <w:t>%$/ % 8&gt; &gt;/5 8/&gt;/ / 6 /6 %/ #%8%% //%+'=/'--,. /$/ // =%$7 55 #% @ //% 5%"%/.</w:t>
      </w:r>
    </w:p>
    <w:p>
      <w:r>
        <w:t>%@ #&gt;/5/ ? . ++.</w:t>
      </w:r>
    </w:p>
    <w:p>
      <w:r>
        <w:t>$@/2#%= .</w:t>
      </w:r>
    </w:p>
    <w:p>
      <w:r>
        <w:t>6%6 JK +8D--.&amp; 6/ 7 "&gt; % @/ %6:1 .), 4.</w:t>
      </w:r>
    </w:p>
    <w:p>
      <w:r>
        <w:t>&amp;,()&amp; (*+*,('--,</w:t>
      </w:r>
    </w:p>
    <w:p>
      <w:r>
        <w:t>/%6@6 A$%/%5/%A !. 000000# %/ ? 6/ 7 "6: "/ /&gt;/. &amp; '( ' ,-./ 0 $:%/ = +,%G '--,!%/ 000000% //% +E =/ '--, 6 % /% "%%&gt;/ 8/5%6 /%B ./ !0 = B 6 7"&gt;% 6%6 JK+8D--.&amp;B / @# %5%66 A / )' /$ %/ 5 /: 5+,=/'--D1K&amp;M+,*.++-4# ? ? % =% @/ /$ % /5/ /% &amp;$ /: 5# $%/ %6 /2%/ :/B66%/%%/ //@%/%# 6% /5 6%H$ % /&gt; % %%6 /B/ %/ ? /:5#+---+I#$%/% %$%/ %/@ A %/ /% N / I' K. ? /2 %/%% #/$%@%666%H$#%/$ ? =%/ 7 N$%/B %66/@ ? 7 ! "# $% % // @8 6 % /% "%%&gt;/8/5%6 /% #%/5%6 /%# 7"6:"/ /&gt;/. M/&gt; 3!.H"2#/ #!6%$H J/#!."/#!6%# =&gt;.</w:t>
      </w:r>
    </w:p>
    <w:p>
      <w:r>
        <w:t>&amp;)()&amp; (*+*,('--, %6/:6// /53 &gt;55/2&amp;=/ 3</w:t>
      </w:r>
    </w:p>
    <w:p>
      <w:r>
        <w:t>./%&amp;M/&gt;/</w:t>
      </w:r>
    </w:p>
    <w:p>
      <w:r>
        <w:t>/ 3</w:t>
      </w:r>
    </w:p>
    <w:p>
      <w:r>
        <w:t>K.H"2</w:t>
      </w:r>
    </w:p>
    <w:p>
      <w:r>
        <w:t>%/%5%6 ? %66/@A /.</w:t>
      </w:r>
    </w:p>
    <w:p>
      <w:r>
        <w:t>2$#</w:t>
      </w:r>
    </w:p>
    <w:p>
      <w:r>
        <w:t>&gt;55/23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