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ATA/631/2005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https://mcp.opencaselaw.ch/entscheid/ge_gerichte_ATA_631_2005</w:t>
      </w:r>
    </w:p>
    <w:p>
      <w:r>
        <w:t>FR: GE_GERICHTE ATA/631/2005 du 27 septembre 2005</w:t>
      </w:r>
    </w:p>
    <w:p>
      <w:r>
        <w:t>IT: GE_GERICHTE ATA/631/2005 del 27 settembre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$%&amp;#'''''''''' !"# $%&amp; &amp;</w:t>
      </w:r>
    </w:p>
    <w:p>
      <w:r>
        <w:t>()*+++</w:t>
      </w:r>
    </w:p>
    <w:p>
      <w:r>
        <w:t>'()*+' )*,(+)(--. + */</w:t>
      </w:r>
    </w:p>
    <w:p>
      <w:r>
        <w:t>!&amp;#00000000001#'234# 56 #%# % $%#&amp;$7#'8# #&amp;##%##9-:%#*;; ##&amp;:?$</w:t>
      </w:r>
    </w:p>
    <w:p>
      <w:r>
        <w:t>@&amp;&amp;$!&gt;0000000000$ #%# #%/</w:t>
      </w:r>
    </w:p>
    <w:p>
      <w:r>
        <w:t>&amp;68#0000000 0000000/ (/</w:t>
      </w:r>
    </w:p>
    <w:p>
      <w:r>
        <w:t>(--9$!/ !&gt;00000000001#'23&amp;60000000000&amp; # 5 &amp; &amp;## 4A&amp;# ? 1#'23 A5$ # # &amp;# &amp; &amp;# &gt;&amp;# =4# ## &amp; B 4# /</w:t>
      </w:r>
    </w:p>
    <w:p>
      <w:r>
        <w:t>&gt;&amp;&gt; &gt;$* (--9$#&amp; &amp;#? C4&amp;&gt; # # D=4#8 %&amp;#&gt; 4# % #&amp; 4# C#=E/&amp;&gt; &amp;C#? #&amp;#&amp;&gt;C 6 C8### &amp; &gt;&gt; 8&amp;#B &amp;&amp;?#&gt;4# &amp; #?&gt; ## #&amp;&amp; 8##2##= &amp;&gt;&gt;#= &amp; 7?&gt; B&gt;&amp;#8# #&amp;&amp; # C8## $ 8#? B 4 # C*;G-1 '.-+5/</w:t>
      </w:r>
    </w:p>
    <w:p>
      <w:r>
        <w:t># &amp; C8## 4 # 8##2 # 4# C#=#*&gt;(--9/</w:t>
      </w:r>
    </w:p>
    <w:p>
      <w:r>
        <w:t>#$4A&gt;#8#%&gt; #&amp;B8#&gt;&amp;#&gt;# (--9/ 9/</w:t>
      </w:r>
    </w:p>
    <w:p>
      <w:r>
        <w:t>= :&amp; 2 8# %&gt; #&amp;$ !&gt; 0000000000=#4&amp; &amp;# #&amp;4# &amp;'&gt;H&gt; 8#$88#&gt; =44 # &amp;&gt;#/ ./</w:t>
      </w:r>
    </w:p>
    <w:p>
      <w:r>
        <w:t>!&gt;0000000000&amp; #%# B8#&gt;7#$&amp;# &amp;C # #&amp;&amp;&gt;## &amp;B&amp;## #&amp;B4&amp;88# &amp; 4&gt;&amp;# 1#'23 5/ %# ?&gt; 88 &gt;7 B #&amp;4%&amp;&gt;#/ &gt;4A # %#&amp; &amp;" #&amp;/ +/</w:t>
      </w:r>
    </w:p>
    <w:p>
      <w:r>
        <w:t>C &gt;&amp;#4&amp;I (--9$4A&amp; =!&gt;00000000000 4%# &amp;:&amp; 88 &gt;7 2 4 $ # &gt; &amp; #%&amp;/ #&amp;$ !&gt; 0000000000 ##= %&amp;# &gt; 4 ??8&amp;# #8# &gt;# #&gt; /</w:t>
      </w:r>
    </w:p>
    <w:p>
      <w:r>
        <w:t>'9)*+' )*,(+)(--.</w:t>
      </w:r>
    </w:p>
    <w:p>
      <w:r>
        <w:t>4A 4 &amp; #%# B 88 &gt;7 %# 6 &amp;#. &gt;C *9&amp;%&gt;C(--9/ ,/</w:t>
      </w:r>
    </w:p>
    <w:p>
      <w:r>
        <w:t>+&gt;C(--9$&amp;600000000000&amp; 4A/ &amp;#&amp;$#&amp; &amp;%#%&gt;C/@# B #$4&amp;88# &amp; $=%=&amp;600000000000%# # %# &amp;&gt;&gt; # G :%# (--.$ &amp; #?&gt; 8&amp;# 4&amp;88# &amp;&amp; #&amp;1#'235/</w:t>
      </w:r>
    </w:p>
    <w:p>
      <w:r>
        <w:t>4 %=68# # 2%&amp;#%3 4JB4&amp;&amp;881&amp;?AK*F+ C(--95 B4&amp;#%#''#%1&amp;?AK**F,--/'$&amp;# AKG,,/' &gt;&amp;#5&amp;&gt;&amp; 4%#&amp;AK(4+--/'&gt;&amp;#/8#4&amp;? # =# 9*&gt;C(--9/</w:t>
      </w:r>
    </w:p>
    <w:p>
      <w:r>
        <w:t>4 # 4# $ ## #&amp; ##%# ?# &amp;&gt;&gt;$%# ??C8#AK9(F9;9$-+(--( AK*(F9G.$9- (--9/!/0000000000%# &amp;#6%#2L&amp;#$ &amp; #&gt;AKGF+-;$*-/</w:t>
      </w:r>
    </w:p>
    <w:p>
      <w:r>
        <w:t>4# # &amp;# #&gt;#&amp;=7C# # 8&gt;#$/</w:t>
      </w:r>
    </w:p>
    <w:p>
      <w:r>
        <w:t>!&gt;000000000008#?# ?# 4&amp;88#&amp;# 8## ,&amp;%&gt;C(--9&amp;&amp;# 4&gt;&amp; &amp; AK +F--;$,- 8 C# &amp; &gt;&amp; &amp; AK9+F.. 0000000000&gt; #&amp;# %&amp;"?!&amp; :%# &amp;I (--9&amp;=#!/0000000000&amp;&gt;&amp; # =# :%#(--9/</w:t>
      </w:r>
    </w:p>
    <w:p>
      <w:r>
        <w:t># 46&gt; &amp;&gt; C# &amp; =4 &amp;&gt;&gt; &amp; AK* %&amp;%# # 4&amp;&gt; C#!/0000000000 #&amp;:%# B&gt;C(--9$&amp;=&amp;60000000000%# # #&amp;4A/&amp;600000000004%# ##=% B4A/</w:t>
      </w:r>
    </w:p>
    <w:p>
      <w:r>
        <w:t>&gt;B &gt;C(--9$&amp;&gt;&gt;?&amp;CAK,F(,-/'&amp;% &amp;# % 4#%# # &amp;&gt; C# =#4%# B4=H &amp;4 #+&gt;C(--9/</w:t>
      </w:r>
    </w:p>
    <w:p>
      <w:r>
        <w:t>8#$# # =**%#(--9$!/0000000000000%# &amp;7 7# ?AK(.F &amp; =#4%# :&gt;# /</w:t>
      </w:r>
    </w:p>
    <w:p>
      <w:r>
        <w:t>'.)*+' )*,(+)(--. 8## ##'$4A#8&amp;&gt; &amp;6 000000000000 ( %# (--.$ =4# &gt; # 8# B 4# 8##2 %88 *:%#(--./</w:t>
      </w:r>
    </w:p>
    <w:p>
      <w:r>
        <w:t>&gt; &amp;M # %# 4&amp;C#? #&amp;$ &amp; 4 # #&amp; &amp; &gt;&amp; AK 9*F9- C&amp; 8&amp;# ##&amp; %8## #%/ G/</w:t>
      </w:r>
    </w:p>
    <w:p>
      <w:r>
        <w:t>*, %# (--.$ &amp;6 000000000000 &amp; &gt; #&amp;# &amp;#4&gt;## #&amp;4A&amp; ##&amp; 8# #&amp;(%#(--./</w:t>
      </w:r>
    </w:p>
    <w:p>
      <w:r>
        <w:t>&amp;7# B4A4%&amp;####&amp;C4&amp; &amp; #&amp; # &gt;&amp;M$&amp;?4=H B &amp;&gt;##$ # # $ C# = !/00000000000 # $ #=4# %## B&amp;&gt;##/</w:t>
      </w:r>
    </w:p>
    <w:p>
      <w:r>
        <w:t>4&amp;? 6 8# # &gt; &gt;# =# %# H 4? / &amp; &amp;&amp;C&amp; #$ # &amp; 8&amp;# &amp;# 4 !/ !00000000000$ * &gt;C (--9$ = #'# ## %&amp;# H B!/0000000000&amp;&gt;&gt;AK(-F---/'&gt;C&amp;C8# &gt;C (-- &amp;#4&amp;I $%7$%# 88 !&gt;0000000000 $ ?L B &gt;# =#$ %# &amp; &amp;" # !&amp;$ %# # &amp;C# B#6% ?6 4%# 7C? :&amp;/</w:t>
      </w:r>
    </w:p>
    <w:p>
      <w:r>
        <w:t>&amp;&gt;&gt; AK * &gt;/42 #&amp;4#&gt;O :&amp;# B&gt; #&amp;$ C8#%# AK*(F9G.$9-/'&gt; /</w:t>
      </w:r>
    </w:p>
    <w:p>
      <w:r>
        <w:t>B&amp;&gt;&gt;AK,F(,-/'D&amp;# % E4%# + &gt;C (--9 % = D4=H # 8# &amp; !&gt; 0000000000 4 # &amp; E 1#5/ # $ &amp;6 0000000000 %# 6#= B 4=H =4# 4?## 4 &amp;&gt; &amp; "4 ## $788?$C## =4#4?## D6&amp;&gt; #88 =#%# &amp;&gt; ##&amp;"# 8 E1#5/</w:t>
      </w:r>
    </w:p>
    <w:p>
      <w:r>
        <w:t>&amp;&gt;&gt;AK(.F C&amp;&gt; &amp;# 8&amp;#&amp; &gt; &amp;# 7# ?/</w:t>
      </w:r>
    </w:p>
    <w:p>
      <w:r>
        <w:t>'+)*+' )*,(+)(--.</w:t>
      </w:r>
    </w:p>
    <w:p>
      <w:r>
        <w:t>&amp;60000000000:&amp;#?# &amp;#4 4&amp; #$ (, &gt;C (--($ ##= &amp;7# %&gt; 4 &amp;&gt;&gt; AK*+4-. 0000000000/ &amp; #&amp; &gt;# :&amp; # 3 D&amp; %&amp; # = 4 B&gt;&amp;&gt; =4&amp;P47# ?&amp; E/!/00000000000 ?&gt; 8&amp;#&amp;#4 &gt;# ;%#(--9#?#' &gt;H&gt;&gt;#&amp; #? #$##= =D/0000000E4??# B # &gt;C&amp; &amp; # &gt;7# B &amp; '% 2 = &amp; # &amp; &amp; ! 00000000000/ D/0000000E 4&amp;C#?# ?&gt; B&gt;C&amp; &amp; # 8#=#&amp;%# 88#/</w:t>
      </w:r>
    </w:p>
    <w:p>
      <w:r>
        <w:t>&amp; # &amp; =??&gt; # $4# &amp;P# B &amp; # &amp; D/0000000 E/ @#%# # 46# ,-&amp; &gt;BAK*(-/'$.&gt; 6BAK*G-/'$(; &amp;B AK.-/'$&amp;# &amp; AK;F-G-/'/</w:t>
      </w:r>
    </w:p>
    <w:p>
      <w:r>
        <w:t># ?&gt; 6&amp;&amp;&amp;: #(*8%# (--9&amp;&amp;P &gt;&amp;% &amp;#&gt;7# 4# / 8#$ &amp;&gt;&gt; $ !/ 000000000 %# 8# %# &amp; C&amp;4#&gt;O (--(&gt; #&amp; &amp; &gt;&gt; $ # 8&amp; $46# 4#&gt;&gt;C&amp;&amp;# #&amp;&amp;&gt;&gt;AK9 #&amp; #=# #&amp; &amp; +--&amp; &gt;7 ?&gt;&gt;&amp;7&amp;&gt;&gt;1AK*F(--/' #2$&amp;AK(+-/'5$&gt;&amp; ##= # #4# / *-/</w:t>
      </w:r>
    </w:p>
    <w:p>
      <w:r>
        <w:t>##&amp; , :# (--.$ &amp; #8# *9 :# (--.$ # &amp;# 4&gt;## #&amp; 4A : &gt; #&amp; &amp;&gt; &amp; B&gt;C&amp;B4A&amp;&gt;&gt;AK9*F9- &gt; 6# #&amp; 8&amp;# 4 # % #8# $4 # B: # =4#%# &gt;#8#%&gt; #&amp;4# =&gt;C&amp;&gt; &gt;&amp; %#I&gt; %# 6#?/ **/</w:t>
      </w:r>
    </w:p>
    <w:p>
      <w:r>
        <w:t>( ## #8/ # = &amp;&gt;&gt; AK * ?= 6&gt;&amp;#% &gt; B &amp;&amp;&gt; /</w:t>
      </w:r>
    </w:p>
    <w:p>
      <w:r>
        <w:t>',)*+' )*,(+)(--. *(/</w:t>
      </w:r>
    </w:p>
    <w:p>
      <w:r>
        <w:t>&amp;C% #&amp;9 &gt;C(--.$4A&gt;# &amp;# #&amp;/ &amp;7&amp; &amp; # #&amp; &gt;= 6# #&amp; 8&amp;#&amp;&gt;&gt;=#%# # &amp;&gt; C#/ # %# #%&gt; #&gt;&amp; 8&gt;#1&amp;#%$#&gt;4%# %5 &gt;# ?&gt; &gt;" #6 &gt; # &amp; B C&amp;8&amp;#&amp; / *9/</w:t>
      </w:r>
    </w:p>
    <w:p>
      <w:r>
        <w:t>&amp;# , &amp; &amp;C (--. #C &gt;## #8$ &amp; ##==&amp;&gt;&gt;AK(.F = 4A %# &amp;# &amp;=4 # &amp;4A=#%# C#&amp; C#(--9/</w:t>
      </w:r>
    </w:p>
    <w:p>
      <w:r>
        <w:t>&amp;&gt;&gt;AK(.F # #&gt; 4 &amp; =4 8&amp;# # %# / &amp;&gt;&gt; AK*+F-. # 4A/</w:t>
      </w:r>
    </w:p>
    <w:p>
      <w:r>
        <w:t>&amp;# &amp; % &amp; &gt; %&amp;=#%# # &amp;&gt; 4%# BAKG,F*9-$;+&amp;%&amp;&gt; (--9$ =#&amp;&amp;# B27#88488#AKG 8#?# &amp;AK* &gt; # (; &amp;%&gt;C (--.$ 4A &gt;# &amp;# #&amp;/</w:t>
      </w:r>
    </w:p>
    <w:p>
      <w:r>
        <w:t>4 # B: # =4#%# &gt;#8#B&amp;#&amp;#*:%#(--. #=4# # C#&amp;88##&gt; =#G:%#(--.&amp;8## %# &amp;&gt;&gt;/ 2 &amp; = &amp; 6P# #%# # $ 8&gt;# 4%# &amp;# B # #=4 %# :B C8## 4# 4? &amp;#&gt;&amp;#=# &amp;6# /</w:t>
      </w:r>
    </w:p>
    <w:p>
      <w:r>
        <w:t>&amp; =# # #&amp; % B 4&amp; &amp; B 8# :# B &gt;C (--9$ 4A &amp;## =4 %# % #I&gt; =4 %# H &gt;C&amp; #=4 # #&amp;&amp;60000000000008## &gt;?&amp;&gt;&gt;/ 88 4# # % =4 :# (--9$ !&gt; 0000000000000 %# 7&amp; B &amp; # &amp;#&amp;##=4%# %# #&gt;%#&amp; &amp;&gt;#/</w:t>
      </w:r>
    </w:p>
    <w:p>
      <w:r>
        <w:t>4%# 8# =&amp; %&amp; B &amp;=&amp;&amp;C #4 #&amp; #B4&amp;C #&amp; #&amp;&gt;#4%# :&gt;# &gt;&amp;</w:t>
      </w:r>
    </w:p>
    <w:p>
      <w:r>
        <w:t>' ###22&amp;&amp;$ =# # %#&gt;CC &amp; =4# %# %#&amp; % #2/ 8#$ #&amp;$&amp; %## &amp;:&amp;&amp;&gt;## &amp;:?$=### = #&amp;&amp;:?4 # #?/</w:t>
      </w:r>
    </w:p>
    <w:p>
      <w:r>
        <w:t>&amp; $ &amp;6 0000000000000 %# &amp; % B %&amp;# 4#8&amp;&gt;4A: # #&amp;&amp;&amp;&gt;#=&amp;=4#%# #8##2/ C 46 # &amp;&gt; &amp; 2 # #$4A%# ## C#=&amp;&gt;&gt; &amp; &gt;&amp; P&amp; (--9&amp;&gt; # BAK*-,F9 &amp;&gt;&gt; !"# &amp; # B 4 C#&gt; #&amp; 4#&gt;O 4 #&amp; &amp;# 1#'23 @@5# 8&amp;# #&amp;&amp; &gt;#'B 4%# #%4A=&amp;&gt;&gt;#=# #?&gt; /</w:t>
      </w:r>
    </w:p>
    <w:p>
      <w:r>
        <w:t>8#$6# #&amp;8&amp;#= B&amp;# #&amp;&amp;#%8 &amp;#&amp; #6 %# 4%# &amp;%# &amp; &amp;=# # B4# C#=/ *+/</w:t>
      </w:r>
    </w:p>
    <w:p>
      <w:r>
        <w:t>&amp;4#&amp;&gt; #&amp;&amp; #*.:%# (--+$ &amp; ##= =4# #?&amp;# &amp;M &amp;%# &amp; &amp;$ &amp; # =4C 4 # #Q%8#&amp;4" # 8## #%&gt; /=4B&amp; # &amp;&gt;###B&gt;H&gt; =#/</w:t>
      </w:r>
    </w:p>
    <w:p>
      <w:r>
        <w:t>:# &gt;C(--9$%# #B&gt;H&gt;/ #&amp; #'&gt;H&gt; %# :&amp; =#R# :&amp; &gt;6#&gt;&gt;7R&amp;C'2%=#4 # 2C#/4%# &amp;%#4%&amp;##?B4=9-:#(--9C :%#(--.# %# 7C# 7R&amp;C'2/</w:t>
      </w:r>
    </w:p>
    <w:p>
      <w:r>
        <w:t>47 # %#?# &amp; #%&amp;/ &amp;#$(--9$&amp;&amp;%# %%&amp; B 8#&gt;##4"%# &amp;%&amp; #&amp;:###/</w:t>
      </w:r>
    </w:p>
    <w:p>
      <w:r>
        <w:t>@ 8&gt;&gt; %# &amp;:&amp; 6#? = 6 8# &amp;&gt;# &amp;# &amp;#%$=#%# &amp; #CB:&amp;# #&amp; 8##2&gt;#$%&amp; 2$#4%# &gt;&amp; #/ # 6 =!/ 00000000000#%# H AK(-F---/'/#%# &amp;&gt;C&amp; &amp;&gt;&gt;&gt;##4?## 4&gt;#/&amp;4 # %# H 4? /</w:t>
      </w:r>
    </w:p>
    <w:p>
      <w:r>
        <w:t>'G)*+' )*,(+)(--.</w:t>
      </w:r>
    </w:p>
    <w:p>
      <w:r>
        <w:t># &amp;# #&gt;#&amp;$=#*;;,/'%# # #B =## #&amp;$ # 6#?# ?#&amp;&amp; ? #H 7"&amp; 7#=4#"# ?#2&gt; /</w:t>
      </w:r>
    </w:p>
    <w:p>
      <w:r>
        <w:t>&gt; #%# #88# B?&gt;7#=4#%# &amp; #%# &amp;&gt;&gt;#/</w:t>
      </w:r>
    </w:p>
    <w:p>
      <w:r>
        <w:t>D/0000000 E # 8&amp;# =# # %# &amp; &amp; &gt; 7&amp;&gt;&gt; D #E DS?E/ # # 4 # % = #= # 8=#%# J&amp;B4&amp; #/%# &amp; #B%&amp; &gt;2=4## % #= / 8#$&amp;8&amp;#%# #&gt;7#&gt;C&amp; B #&amp;68&amp;#AK**F---/'$&gt;&amp; &gt;#&gt;#B&gt;# &gt;H&gt;&gt;&amp;#1#5/</w:t>
      </w:r>
    </w:p>
    <w:p>
      <w:r>
        <w:t>@4?# 47# ? $ &amp; # %# % (, &gt;C(--(&gt;##4 # &gt;4##=&gt;&amp; &amp; P 78/</w:t>
      </w:r>
    </w:p>
    <w:p>
      <w:r>
        <w:t>(--9#%# &amp; #=4#%# # = &amp;&amp;4%# &amp; &gt;/</w:t>
      </w:r>
    </w:p>
    <w:p>
      <w:r>
        <w:t>!&gt;000000000004 B4#/ *,/</w:t>
      </w:r>
    </w:p>
    <w:p>
      <w:r>
        <w:t>&gt; #C$&amp; &amp;# %&amp;&amp;&gt; # #&amp;&gt;&amp;#&gt;B:#(--9/6 # &amp;&amp;# B 6:B8&amp;#4A/</w:t>
      </w:r>
    </w:p>
    <w:p>
      <w:r>
        <w:t># &amp;&gt; 4 !T#7 7# $&amp; #$= &amp; %# :BP&gt;#&amp;&gt; AK9-F---/'#&amp; B #&gt;#$ ; &gt;C(--*$ 2' #$ . &gt;C(--($ #=# #&amp;#&amp;/</w:t>
      </w:r>
    </w:p>
    <w:p>
      <w:r>
        <w:t>6&amp;&gt; #&amp;4(--9$#&gt; # %# = &amp; %# &gt;C&amp; B #&amp; 4 &amp;&gt;&gt; &amp;&gt;# AK9--/' AK.--/'&gt;&amp;# 7# &gt;&amp;#&amp; ## &gt;&amp; =# # B &amp; C# AK GF9;;$9+ B AK +F;(-/9-/ &amp;%4%# 88 % # 4 (--9/ +( */</w:t>
      </w:r>
    </w:p>
    <w:p>
      <w:r>
        <w:t>,:#(--.$##&amp; = &amp; #8#&amp; *9 :# (--./ : ( $&amp; %C&amp;# %1 /+, &amp;#F&amp;?# #&amp;:###</w:t>
      </w:r>
    </w:p>
    <w:p>
      <w:r>
        <w:t>';)*+' )*,(+)(--. ((&amp;%&gt;C*;.*'' (-+U /,9/*# /&amp;#&amp; &gt;## #%*( &gt;C*;G+' ' +*-5/ (/ / 4 #**7#88* # #&amp; #86&amp;# &amp;&amp;&gt;#=$ &amp;#6 *,&gt;C*;,,1 V@-/*-9/*5%&amp;# =</w:t>
      </w:r>
    </w:p>
    <w:p>
      <w:r>
        <w:t>#&amp;# &amp;# &amp; &amp;B#%%#88# &amp; '&gt;H&gt; 8&gt;#$ " &amp;&gt;# &amp;# $ %H &gt; &amp;?&gt; 88# $ ## =4B &gt;#&amp; #&amp; &amp; &amp;# #&amp; 46# U#%&amp;# #= &amp; &gt;&amp;#&amp; # #&amp;&amp;# =4#&amp;# B 88 4#&gt;&amp; #4&amp;&amp; #&amp;# #&amp;#C&gt; &amp; #/</w:t>
      </w:r>
    </w:p>
    <w:p>
      <w:r>
        <w:t>&amp; #4 # &amp;?&amp;&gt; #C## %4 #**7#88* $ &amp;C#? #&amp; % # &amp;# &amp;6$ # #&amp; 4# &amp;# P/ # &amp;? #&amp; &amp; #=&gt; #&amp;P4&gt;#2&amp;8&amp;&gt;&amp;# 8 C8### 1T/ WX ) / ! ) !/ T W$ # @7Y#R # ' !77 Z V @# #&amp; # #8 6 &amp;# 4A&amp;&gt;&gt;$ (2&gt; /$ L *;; P/</w:t>
      </w:r>
    </w:p>
    <w:p>
      <w:r>
        <w:t>C/ @&amp;F #*(&amp; # #&amp;8&amp;8 #&amp;# *G%#*;;;1 /'@*-*5$=#&amp;= # #&amp; F &gt;C%#B&amp; #&amp;# FH # # %&amp;# &gt;&amp;" ##C &amp; &gt; 6# &amp;8&amp;&gt; B #?# 7&gt;#/ #&amp;# #&amp;8# =&amp;$ &amp; $ &amp;# &amp; # #&amp;&amp;# B&amp;# #&amp;&gt;##&gt;F6# =#%# &amp;:# &amp; #U :#1 K*(*9, #&amp;%&amp; # #&amp;8/&amp;# &amp; # #&amp; 8? # &amp; 8&amp;#=##&amp;# B&amp;# #&amp;&gt;##&gt; F6# # ?# 8$ &amp; &amp; &amp;&gt;&gt;$ &amp;# F 8#6 &gt;&amp;# 1 H #C 8 (/*;,)(--( 9 &gt;C(--($&amp;#/./*U / )/! )!/A</w:t>
      </w:r>
    </w:p>
    <w:p>
      <w:r>
        <w:t>$ &amp;# &amp; # #&amp;#$%&amp;/&amp;# 8&amp;&gt; 6$(---$/,G ##&gt;U&amp;# %&amp; # #&amp;$#? # ==# ##C&amp;6# &amp;8&amp;&gt;B#?# 7&gt;#$8#%# &gt;## ##?&amp;# #&amp;7&gt;#1 K*(*9, (--+$ &amp;#/ 9/*U %&amp;# # / ! )!/A</w:t>
      </w:r>
    </w:p>
    <w:p>
      <w:r>
        <w:t>$?&gt; #&amp;##&amp;&amp;'</w:t>
      </w:r>
    </w:p>
    <w:p>
      <w:r>
        <w:t>'*-)*+' )*,(+)(--. &gt; #2&amp;&gt;#&amp;# 4#V &amp; # #&amp;$ (--. /*9.G'*9+.$#&gt; /*9.;5/4 #*( /%#B%# &amp; " 2&gt; ? # &amp;# 1/ ! A$ #3 /'K/</w:t>
      </w:r>
    </w:p>
    <w:p>
      <w:r>
        <w:t>)/ ! A$ # &amp;&gt;&gt; # &amp; # #&amp; 8 &amp;8 #&amp; # *G %# *;;;$ S#7 (--9$ / ( / *( U !/</w:t>
      </w:r>
    </w:p>
    <w:p>
      <w:r>
        <w:t>'</w:t>
      </w:r>
    </w:p>
    <w:p>
      <w:r>
        <w:t>$#3/ A S</w:t>
      </w:r>
    </w:p>
    <w:p>
      <w:r>
        <w:t>)/! @ )/' /@AT S )W/</w:t>
      </w:r>
    </w:p>
    <w:p>
      <w:r>
        <w:t>1/5$#7Y#R#7%8?$ S#7(--($/*( /*( 5/</w:t>
      </w:r>
    </w:p>
    <w:p>
      <w:r>
        <w:t>#$ 6 &gt;H&gt;4 #*( /&amp;8#&gt;=## C### 4#=&amp;4# /&amp;# &amp;&gt;=4 &gt;##&gt;&gt;$ 4 'B'# &gt;&amp;" C&amp;&gt; # 1&amp; 8&amp;&gt; &amp;# $ 47C# $ 4 7C?&gt; &amp;# &gt;#65 &amp; &amp;%&amp;# %#%# #&amp; 1 K*9- (--+$&amp;#/9/*U &amp; #&amp;C### $%&amp;#/AXK )T/A $@7Y#R#7 7 $ ,2&gt; /$ S#7 (--+$ / (,* / ;* # #&amp; &amp; # #&amp;$&gt;H&gt;=4% #&amp;&amp; &amp; #B 4 #*( /1/'/!\ $7 #@7Y#R$#&gt;7&gt; %8? %&amp; *;;;$ 'Z !W$ 92&gt; /$ *;;;$/* &amp;7$ 4 &amp;&gt; #C %4 #*( /=#C8###4 :&gt;# &amp;%# #&amp; =&gt;C&amp;&gt; &gt; % ? # #&amp; 1W/ !@S$ 7 8</w:t>
      </w:r>
    </w:p>
    <w:p>
      <w:r>
        <w:t>6# R#7? V ? #7 #7 ? ? / *( %8?$ (--($ / 9*,U %&amp;# # 4H #C 8(/*;,)(--(9&gt;C(--($&amp;#/+/*$ #8B#&gt;# #&amp; #% #&amp;$#C&amp;?#&gt;C&amp;&gt; #&amp;5/ 9/ /</w:t>
      </w:r>
    </w:p>
    <w:p>
      <w:r>
        <w:t>&amp;# ?%&amp;#$ 4 =# &amp; # 4 # *( / 1 H #C8(/*;,)(--(9&gt;C(--($&amp;#/+/*U )9 &amp;" #&amp; #8#C&amp;#%# 6 &amp;##C/</w:t>
      </w:r>
    </w:p>
    <w:p>
      <w:r>
        <w:t>4 # * # 9 %&amp;# &amp; = 4# C#= C###6 #&amp;&amp;#$8$ &amp;&amp;&amp;&gt;&gt; B &amp;#U $ 7 $ H &amp; &amp;&gt;&gt; /</w:t>
      </w:r>
    </w:p>
    <w:p>
      <w:r>
        <w:t>4 # 4# &amp; #?&gt; # # #&amp; &amp; 8##2$ ## = &amp;&gt;&gt;#= &amp; 7?&gt; B&gt;&amp;#8# #&amp;&amp; C8## /</w:t>
      </w:r>
    </w:p>
    <w:p>
      <w:r>
        <w:t>C/ @&amp; :# #C 8$ 88# &amp; $ 4 # *( / # &amp; #% &amp; &amp;#C## F6$B ?$ #&amp;%&amp;#&amp; # /# $ F &gt;$ H # # # #&amp; F# &amp;# B F&amp; C8### &amp; # =# 8# &amp; =# &amp;&gt; # F &amp; &gt;7=F&amp; #&amp;C&gt; F6 &amp;%&amp;#2B #&amp;/&amp; &amp; 8&amp;#=# &amp;% #% 8# &amp; &amp;$ &gt;H7 2 &amp; #8#BC&amp;#8&amp;&gt; 61&amp;# &amp;?&gt; 51 H #C 8 (/*;,)(--( 9 &gt;C (--($ &amp;#/ +/*5/ ##$ &amp;8&amp;&gt;&gt; ## &amp;&amp; #&amp;# $ &amp;&gt;&amp; &gt; 8 #8 C8###4#&amp;# : #8# # #&amp;&gt;&amp; P &gt;#2 # 1 )G.9)(--( ( 4# &amp;&gt; #&amp; &amp; # = &amp; &amp; &amp; 4&amp; # =4 =#R# :&amp; #&amp; :# B 8# &gt;C (--9/ &amp; $ #&amp;$ # &amp; 8# &gt;? &amp;&gt;&gt;&amp;&gt;##&amp;:?/$&amp; &amp;&amp;%# =4 =# 4# #'#&amp;%# &amp;&gt; =#4? &amp;#&gt;&amp;#=4#%# :B &amp;7&gt;B&gt;#(--9/%# ?&gt; $ %# &amp;#4A &gt;C &amp;%&gt;C(--9$ = &amp; C8## #&amp; 4A$ !&gt; 0000000000 %# &amp; &gt;&gt; &gt; &gt;7 :### % 4 #&amp;/</w:t>
      </w:r>
    </w:p>
    <w:p>
      <w:r>
        <w:t>&amp;&gt; #?B4A=4B C2%#&amp; #&amp;$#%#</w:t>
      </w:r>
    </w:p>
    <w:p>
      <w:r>
        <w:t>'*()*+' )*,(+)(--. 8# B&amp;%&gt;?&amp;&gt;&gt;#6#&gt;&amp;#4(--9$#&amp; &amp; %B4&amp;C#? #&amp;#?4 # #2 ? F #+#9 /$ &amp;&amp;8&amp;&gt;F&amp;# ##%#F # ; /$ F &amp;# =# 8&amp;# #?&gt; #6 $ B # &amp;# #&amp;$ # #?&gt; $ # F 6 ? &amp; #/ : ##C ## &amp; ? &amp;8# ?# #&gt; =F# P &amp;# $ &amp;=F# ? &amp;# 8&amp; #&amp; ##&amp;$ #&amp; &amp; &amp; F &amp;&gt;&amp; &gt; &gt;# F&gt;## #&amp;1/ $&amp; #&amp;&amp; FC# # &amp; #&amp; C&amp;8&amp;#$#3/A\ )/'K/ )/'/!\ 1# /5$&amp;# &amp; # ' #&amp;#$(--*$/,G ## #8$%&amp;/$*;GG$/9,-5/</w:t>
      </w:r>
    </w:p>
    <w:p>
      <w:r>
        <w:t>&amp;# B &amp; #&amp; C&amp; 8&amp;# ? # / F # # &amp; # # F %#8# #?&gt; = # F 8&amp; &amp; # # &amp;J F#6 # 8# %##?=# #&amp; / 2? 6#&gt; ## &amp; = F&gt;## F &amp; ? &amp; &amp;= &amp;&gt;&gt;?C # &amp;&gt;&amp; &gt; F = F# #'&gt;H&gt; C&amp; 8&amp;# 1 )9+)(--+ (+ :%# (--+U )+,)(--9 (G:%#(--9U/ $&amp;/# /$/,GG5/ F # + #9 /&amp;8#&gt;&amp;C## =##&amp;&gt;C: ##C=# %&amp;###C&amp;8&amp;#$&amp;#? = #2 ##F #%# F ?#&amp;# $=# ?&gt; &amp;&amp;C6 ##$ &amp; #=&gt; 6 &amp;? F 1]/ A $ #3 / A S</w:t>
      </w:r>
    </w:p>
    <w:p>
      <w:r>
        <w:t>) /! @ ) /'/@AT S ) W/' /</w:t>
      </w:r>
    </w:p>
    <w:p>
      <w:r>
        <w:t>$#7Y#R#7%8?$W&amp;&gt;&gt; $(--($ / +/,(5/</w:t>
      </w:r>
    </w:p>
    <w:p>
      <w:r>
        <w:t>&amp; 6#C&amp;8&amp;#8# %&amp;#=4A%# &amp;#&gt;&amp; AK(.F H&gt;$ &amp;# % &amp; &gt; %&amp; =# # &amp;#BAKG,F*9-$;+1 &amp;AK* C#$ &amp;&amp;# B 2 7#88 488# AKG &gt; !"#$ # % 4A # &amp;C#? #&amp; &amp;&gt;&gt;#=%#/ &gt; &amp;#&gt; &amp;#= &amp;88## #&amp;#&amp; &amp; #/</w:t>
      </w:r>
    </w:p>
    <w:p>
      <w:r>
        <w:t>&amp; 4 &gt;46#==##%# 8# &amp;# =4 # 4A=#%# C#&amp;C#/ &amp; #4:&gt;###==</w:t>
      </w:r>
    </w:p>
    <w:p>
      <w:r>
        <w:t>'*9)*+' )*,(+)(--. 4 # &amp;64A#=4 # &amp;=#4&amp;# &amp; &amp;# 2 # # #&amp; =# %# C# &amp; C#/ # &amp; #$ # %# &amp;&gt;&gt; # &gt; #&amp; = &amp;&gt;&gt; AK,F(,-/'4%# =4=H &amp; # &amp;&amp; =44 # &amp; %&gt; &amp;&gt;&gt;/4 = 6#2&gt; &gt; =4# ##= = &gt;&amp; #? 4A 8#?# &amp;&gt; =4&amp;=4A%# %&amp;#&amp;#/</w:t>
      </w:r>
    </w:p>
    <w:p>
      <w:r>
        <w:t>4# =&amp; 8#%&amp;#C&amp;8&amp;#/ % 4 # &gt;#=B4A &amp; 7?&gt; # #&amp; 8##2$=4#&amp;&gt;#8#/</w:t>
      </w:r>
    </w:p>
    <w:p>
      <w:r>
        <w:t>@4?# 4=8&gt;#C8###$%# #&amp; 8##2$4%# &amp;# %&amp;# #&amp;4A#'## %# &amp;$#C4B6&gt;#4% # %&gt; 4 68 / +/ / @&amp;4 #*#+ $ #&amp;F# &amp; &gt;' C&amp;C$&amp;% #+$(9$ (9 B(9 &amp;#/</w:t>
      </w:r>
    </w:p>
    <w:p>
      <w:r>
        <w:t>4 # (9 &amp; &gt;C&amp;&gt; #&amp; P #I&gt; / 4 # (9 # * 8## #&amp; P #I&gt; &amp;&gt;&gt; &amp; #&amp; =# &amp;7&amp;# /4 #(9#9 %&amp;# =&gt;C&amp;&gt; #&amp;#I&gt; &amp;7 H &gt; #C8###$%&amp;#&amp;&gt;&gt;#8 &amp;?#?$4 C&amp; 8&amp;# &amp;%#7#/</w:t>
      </w:r>
    </w:p>
    <w:p>
      <w:r>
        <w:t>C/ &amp; :#=&amp;=4#4 &amp;&amp;C#? #&amp; #?$C8###4 #&amp;4P&amp;# 1 )G.9)(--( ( &amp;4 #(9#* /</w:t>
      </w:r>
    </w:p>
    <w:p>
      <w:r>
        <w:t>&amp; &amp; &amp; 4" &amp;C#? #&amp; #?$ #&amp;P4A&amp; #I&gt; P/</w:t>
      </w:r>
    </w:p>
    <w:p>
      <w:r>
        <w:t>/ :B 6&amp; #' = &amp;6 0000000 4 # C&amp;8&amp;#34 #&amp; &amp;&gt;#4##=B4A=4B #&amp; =#R :&amp; &amp; #6 # &gt;&amp;# 4 (--9$ # %# &amp;&gt;&gt;B8#&gt;?&amp;&gt;&gt;$4 #4&amp; #?B4A #% %&gt; &amp;% #&gt; 4 #%# &amp; &amp; # %# C8##/</w:t>
      </w:r>
    </w:p>
    <w:p>
      <w:r>
        <w:t>#$ # &gt; 8# :B # &gt;&gt; ' 6 8 &amp; #%$ #&gt; #&gt; #6 %# ' # #&amp;&gt; #C%4&amp;C #&amp; #&amp;4A/</w:t>
      </w:r>
    </w:p>
    <w:p>
      <w:r>
        <w:t>'*.)*+' )*,(+)(--.</w:t>
      </w:r>
    </w:p>
    <w:p>
      <w:r>
        <w:t>6 &amp;# #&amp; &gt; #% 4 # (9 &gt;#$ #&amp; #I&gt; &amp;7 &amp;6 000000000 %&amp; H &gt;C&amp;/@C# #&amp;8##26'#$ = H $ # #&amp;&gt; # #&amp; $ &amp; =44 &amp; ##B4 #*( /$#B4 #**7#88* / ,/</w:t>
      </w:r>
    </w:p>
    <w:p>
      <w:r>
        <w:t>%=#2$##&amp;# #?#&amp;8#&gt; &amp; : /</w:t>
      </w:r>
    </w:p>
    <w:p>
      <w:r>
        <w:t># #?$&gt;&amp;&gt; P1 /G 8#$&gt;&amp;&gt; #&gt;# &amp;&gt;## #% 9-:# *;G,V +*-/-95/</w:t>
      </w:r>
    </w:p>
    <w:p>
      <w:r>
        <w:t>^^^^^ )*+( + ,-./$#!0 %C &amp; # : 9- :# (--. !&amp;# 0000000000 &amp; ##&amp;FA&amp;#?,:#(--.U ./$%0 : U # =F#PF&gt;&amp;&gt; $#&amp;4#&gt;# U &amp;&gt;&gt;#= H B!"# $%&amp; &amp; ##=FBFA&amp;# ?/ @#? 3!&gt;&amp;%"$# $!/"72$!&gt;A#$!/7#$!&gt;&amp;$ :?/ &amp;&gt;#C&gt;## #83 ?88#2':# :/3</w:t>
      </w:r>
    </w:p>
    <w:p>
      <w:r>
        <w:t>%#'# 3</w:t>
      </w:r>
    </w:p>
    <w:p>
      <w:r>
        <w:t>'*+)*+' )*,(+)(--.</w:t>
      </w:r>
    </w:p>
    <w:p>
      <w:r>
        <w:t>!/&amp;&amp;#</w:t>
      </w:r>
    </w:p>
    <w:p>
      <w:r>
        <w:t>/&amp;%"</w:t>
      </w:r>
    </w:p>
    <w:p>
      <w:r>
        <w:t>&amp;#&amp;8&amp;&gt; H &amp;&gt;&gt;#=6 #/</w:t>
      </w:r>
    </w:p>
    <w:p>
      <w:r>
        <w:t>2%$</w:t>
      </w:r>
    </w:p>
    <w:p>
      <w:r>
        <w:t>?88#23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