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ATA/630/2007 vom 11. Dezember 2007</w:t>
      </w:r>
    </w:p>
    <w:p>
      <w:r>
        <w:t>GE Cour de justice, 2007-12-11, DE</w:t>
      </w:r>
    </w:p>
    <w:p>
      <w:r>
        <w:rPr>
          <w:b/>
        </w:rPr>
        <w:t xml:space="preserve">Quelle: </w:t>
      </w:r>
      <w:r>
        <w:t>https://mcp.opencaselaw.ch/entscheid/ge_gerichte_ATA_630_2007</w:t>
      </w:r>
    </w:p>
    <w:p>
      <w:r>
        <w:t>FR: GE_GERICHTE ATA/630/2007 du 11 décembre 2007</w:t>
      </w:r>
    </w:p>
    <w:p>
      <w:r>
        <w:t>IT: GE_GERICHTE ATA/630/2007 del 11 dicembre 2007</w:t>
      </w:r>
    </w:p>
    <w:p>
      <w:pPr>
        <w:pStyle w:val="Heading2"/>
      </w:pPr>
      <w:r>
        <w:t>Regeste</w:t>
      </w:r>
    </w:p>
    <w:p>
      <w:r>
        <w:t>Résumé: recours admis contre la décision d'une commune de réduire le taux d'activité d'un fonctionnaire accompagnée d'une réduction proportionnelle de traitement, l'autorité intimée n'ayant pas respecté le droit d'être entendu de l'intéressé.</w:t>
      </w:r>
    </w:p>
    <w:p>
      <w:pPr>
        <w:pStyle w:val="Heading2"/>
      </w:pPr>
      <w:r>
        <w:t>Volltext</w:t>
      </w:r>
    </w:p>
    <w:p>
      <w:r>
        <w:t>!</w:t>
      </w:r>
    </w:p>
    <w:p>
      <w:r>
        <w:t>"#$%!&amp;'''''' !"# #"$%&amp;' ' (</w:t>
      </w:r>
    </w:p>
    <w:p>
      <w:r>
        <w:t>))'''''' !"# ##'%&amp;'</w:t>
      </w:r>
    </w:p>
    <w:p>
      <w:r>
        <w:t>()*+,( *,)-*)../ ) +0</w:t>
      </w:r>
    </w:p>
    <w:p>
      <w:r>
        <w:t>!'#1222222%+,33% 44'55222222 6#(78 '559 :# '; "#: '55 7 + 5;+,,,0</w:t>
      </w:r>
    </w:p>
    <w:p>
      <w:r>
        <w:t>' # =&amp;# ?@AB/C,3)0(&amp; #$#75#0 )0</w:t>
      </w:r>
    </w:p>
    <w:p>
      <w:r>
        <w:t>D'##'=445 '55% ' #7&amp;6#(78 9 # #;?!01222222%'&amp; #'# #' ##7&amp;'"#"4'# 5##0</w:t>
      </w:r>
    </w:p>
    <w:p>
      <w:r>
        <w:t>"#"4&amp;'E# ' 55 :C:# '; "#:%# # "F&amp;'## ;G #5 '55 %5'E 5'#F# #' "#"4%'# #' &amp; #' "#"4%?5'E 56# B.&gt;%#5 &amp;# ' 5 7C 5'E%'# F##5' 5'#F#'57 5 ' 0</w:t>
      </w:r>
    </w:p>
    <w:p>
      <w:r>
        <w:t>'55#5# #' ?+..&gt;5# 5% 5'E 5'#F# #'"#"4&amp; ? 0##''55#5#'</w:t>
      </w:r>
    </w:p>
    <w:p>
      <w:r>
        <w:t>(-*+,( *,)-*)../ #?+..&gt;7 )BI#)..K0#'%!01222222= 7+I#)../0 +30</w:t>
      </w:r>
    </w:p>
    <w:p>
      <w:r>
        <w:t>' 4FF #; 5## #F B 5 )../% !01222222'' ##'0' ?' #'%?:=# '# # :' 7+ I#)../0</w:t>
      </w:r>
    </w:p>
    <w:p>
      <w:r>
        <w:t>##' : ' # # '4(5'#F# #' : 0 5 ''# ? ## #' # ' ' &amp;#0 ##' :'# &amp;#' #'''# =M 0DC#&amp;# #F'5 C #'' 0 +K0</w:t>
      </w:r>
    </w:p>
    <w:p>
      <w:r>
        <w:t>'55 ' ';&amp; #' J. &amp;# )../0</w:t>
      </w:r>
    </w:p>
    <w:p>
      <w:r>
        <w:t>' I '0</w:t>
      </w:r>
    </w:p>
    <w:p>
      <w:r>
        <w:t>'# =M !01222222&amp;# 0#(#&amp;# #F'5 5#7 ' # 4#F F'5 ? ' ' 0 ' &amp;'##%'55#&amp;# ##:#&amp;5? %'# ).&gt;05##&amp;# ##:: ##' # ':'4#: # 4 #';G #5 ;#"4 &amp;#0#&amp;# 45 #4:=#F# 5'#?# 5%# '# ' 7 = 5'E0 ,5# )..K% 5# &amp;# ' &amp;'' '55;#' 0BF&amp;#)../%##'&amp;# F'5# '55#: ? !0 12222220 ' # 5 '&amp; ' %''&amp;# #&amp;5'##4= 0#&amp;# ' ##::C#&amp;# =''55 '"" &amp;#?+..&gt;0</w:t>
      </w:r>
    </w:p>
    <w:p>
      <w:r>
        <w:t>0 # ' 'F#5 :C? C'#' C # , 5# )..K% : #' #' % '=FF #F'0</w:t>
      </w:r>
    </w:p>
    <w:p>
      <w:r>
        <w:t>(+.*+,( *,)-*)../</w:t>
      </w:r>
    </w:p>
    <w:p>
      <w:r>
        <w:t>0 !'#222222%4 =;4'55222222%# :' # "4C #' 0</w:t>
      </w:r>
    </w:p>
    <w:p>
      <w:r>
        <w:t>&amp;# 'I' FF ' &amp;# '##5 &amp; 'F#'#55 ?'F# ' C &lt; C #&amp;# !'#1222222U 5 ? "4 C# #5 5'5 @A )C3..0(## : F# '@A+/.0(U ' ' #5# ' @A JC...0( ? "4 C# #5U # :% 'F'55 &lt; # B) #&amp; '# F #; F+/I#)..36A(D+/J0++.9% M M ' I':##&amp; ' #F# #'(&amp; #;FU − &amp;'# ' 5 #7'# ;#%=#' ' &amp;# # :&amp;# #4#= #F#?@A+3C...0(U − &amp;'# ' 5 #7 '# ;#% # &amp; # #4# #F# ? @A+3C...0( : ' #' ' : #' I##: ##U − &amp;'#'' # #';###%&lt;'# #'' #++J #&amp; A%#&amp;# #4# #F#?@A+3C...0(U 55'# ' '# ##: '#'% 5' #F 5'E &amp; ' #4 ' ''5 #U#'# M #; F%+...+-%&amp;'#' '&amp;'# '#:&lt;'# #'</w:t>
      </w:r>
    </w:p>
    <w:p>
      <w:r>
        <w:t>(+,*+,( *,)-*)../ = #-)A0 M #7'#'' %#&amp;': '555'E&amp;%'#&amp; M I'# ?=&amp;'#U '55#: M ? !"# # "$%&amp;' ' ##:C? !"# ##'%&amp;' '552222220 D#4 8!0E"7%# %!5'&amp;E @#%!0"#%!5'% I40 '5#;5## #F8 4FF#7(I# 8</w:t>
      </w:r>
    </w:p>
    <w:p>
      <w:r>
        <w:t>0#'(D#4#</w:t>
      </w:r>
    </w:p>
    <w:p>
      <w:r>
        <w:t># 8</w:t>
      </w:r>
    </w:p>
    <w:p>
      <w:r>
        <w:t>A0E"7</w:t>
      </w:r>
    </w:p>
    <w:p>
      <w:r>
        <w:t>'#'F'5 M '55#:&lt; #0</w:t>
      </w:r>
    </w:p>
    <w:p>
      <w:r>
        <w:t>7&amp;%</w:t>
      </w:r>
    </w:p>
    <w:p>
      <w:r>
        <w:t>4FF#78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