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ATA/628/2015 vom 16. Juni 2015</w:t>
      </w:r>
    </w:p>
    <w:p>
      <w:r>
        <w:t>GE Cour de justice, 2015-06-16, FR</w:t>
      </w:r>
    </w:p>
    <w:p>
      <w:r>
        <w:rPr>
          <w:b/>
        </w:rPr>
        <w:t xml:space="preserve">Quelle: </w:t>
      </w:r>
      <w:r>
        <w:t>https://mcp.opencaselaw.ch/entscheid/ge_gerichte_ATA_628_2015</w:t>
      </w:r>
    </w:p>
    <w:p>
      <w:r>
        <w:t>FR: GE_GERICHTE ATA/628/2015 du 16 juin 2015</w:t>
      </w:r>
    </w:p>
    <w:p>
      <w:r>
        <w:t>IT: GE_GERICHTE ATA/628/2015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A/1171/2015 communique la présente décision à l’ASLOCA, soit pour elle Messieurs Damien Chervaz et Lucien Bachelard, mandataires de Madame et Monsieur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