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ATA/628/2007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https://mcp.opencaselaw.ch/entscheid/ge_gerichte_ATA_628_2007</w:t>
      </w:r>
    </w:p>
    <w:p>
      <w:r>
        <w:t>FR: GE_GERICHTE ATA/628/2007 du 5 décembre 2007</w:t>
      </w:r>
    </w:p>
    <w:p>
      <w:r>
        <w:t>IT: GE_GERICHTE ATA/628/2007 del 5 dicembre 2007</w:t>
      </w:r>
    </w:p>
    <w:p>
      <w:pPr>
        <w:pStyle w:val="Heading2"/>
      </w:pPr>
      <w:r>
        <w:t>Volltext</w:t>
      </w:r>
    </w:p>
    <w:p>
      <w:r>
        <w:t>!"# $# %% &amp;$$' ($)%</w:t>
      </w:r>
    </w:p>
    <w:p>
      <w:r>
        <w:t>** !"# $"!#%&amp; #</w:t>
      </w:r>
    </w:p>
    <w:p>
      <w:r>
        <w:t>$</w:t>
      </w:r>
    </w:p>
    <w:p>
      <w:r>
        <w:t>+,</w:t>
      </w:r>
    </w:p>
    <w:p>
      <w:r>
        <w:t>-</w:t>
      </w:r>
    </w:p>
    <w:p>
      <w:r>
        <w:t>, ** ./0'' 1 (0$</w:t>
      </w:r>
    </w:p>
    <w:p>
      <w:r>
        <w:t>'()*' )**+,)(--.</w:t>
      </w:r>
    </w:p>
    <w:p>
      <w:r>
        <w:t>##$ &amp; $ #$ "$$/# 0#1$&amp; #$2#'3456$7&amp;8(--.#1$&amp; 9$ 9: :;0$11 ( '? ((&gt;:*$ 1@&amp; #; $ #$$#$ $% # 1 A 0$# #$ #B C $/% A #8 C 0 # $/# 9: :$7# $$'#$&amp;$ D?60+(60*+E:'"$ FG</w:t>
      </w:r>
    </w:p>
    <w:p>
      <w:r>
        <w:t>7 $ 9$ 9: :$ C0# #$ #8&amp;## #1&gt; $7&amp;8(--.G</w:t>
      </w:r>
    </w:p>
    <w:p>
      <w:r>
        <w:t>7 &amp;# #$11 #1$E&amp;8(--. $/#9: :*&amp;8(--.%0 0 0$$ C # #$011 #1%$# 11#&amp;&amp; 1$0 % 0# I 8# C $ #$ # 7 0 8J #&amp; $# $ % 0 G 9</w:t>
      </w:r>
    </w:p>
    <w:p>
      <w:r>
        <w:t>4</w:t>
      </w:r>
    </w:p>
    <w:p>
      <w:r>
        <w:t>;KC 0 # &gt;. # &gt; 0$ # $ &amp;" 8#( .#(&amp;I&amp;$$ %0 $# $ 0$11#$&amp;%$011 #1$%$ ;#'# # 11#&amp;&amp; 1$ ;0 # I 8# $ #7 $ 0A $$G</w:t>
      </w:r>
    </w:p>
    <w:p>
      <w:r>
        <w:t>; #C0$# $A #/0F#$011 #1 ##% F #$ C #'# $#7 I # # #7&amp; 1# # $&amp;##$# 7# 0 ## $ $&amp;&amp; &amp;$A #$ 2 )(&gt;-)(--.+&amp;#(--.G )&gt;.&gt;)(--.&gt;E7#(--.G##$ , &amp;8 (--,5% H## #$ # $&amp; "3$$$ $A$$011 #1G</w:t>
      </w:r>
    </w:p>
    <w:p>
      <w:r>
        <w:t>'E)*' )**+,)(--.</w:t>
      </w:r>
    </w:p>
    <w:p>
      <w:r>
        <w:t>;#&amp;1#%"3$%;0 #7# $ 7 $ 0 #$7# &amp;$&amp; 0$7 $11 7 #$ '#% # 0#&amp;$ &amp;#3 % ;0# $7## 0$011 #1G</w:t>
      </w:r>
    </w:p>
    <w:p>
      <w:r>
        <w:t>; $ ##$ 2 ),.-)(--. . $7&amp;8 (--.5% # &amp;# ; 0# I 8# C $ #$ 0 $ 7# I $# $&amp;&amp; $ $ C 0# I H ##8 C F $# $%K $# 8#;7# #$&amp; #1# #$ $H G</w:t>
      </w:r>
    </w:p>
    <w:p>
      <w:r>
        <w:t>;003# I &amp; $#;F $ # $ $ CF# #&amp;%&amp;# $$&amp;#; #;&amp; $ $ 0# I 8# C $ #$ C&amp;#7#&amp;##0A0$# #$ $ # 0 $ G</w:t>
      </w:r>
    </w:p>
    <w:p>
      <w:r>
        <w:t>;$ 1#7H;0C$# H/1$:</w:t>
      </w:r>
    </w:p>
    <w:p>
      <w:r>
        <w:t>H &amp;0$ $#011 #1$G 10%0)&amp;4 #&amp; # &amp; $ #$ "$$/# 0#1$&amp; #$ C $/#9: :#&gt;,H7#(--+$ &amp;#1$# #/G 7$ 1#$H;0C$# H/1$G # ;% $1$&amp;&amp; F # +( #7 $# 1 #8 1&gt;.H#(--,2?'9&gt;.E:&gt;&gt;-5% ##$ I $ H$;##7 $ #1# #$'7 #81G '7$#$&amp; #3$# 8#4</w:t>
      </w:r>
    </w:p>
    <w:p>
      <w:r>
        <w:t>'*)*' )**+,)(--. #7 #&amp;&amp; C #80 #1#F# &amp;# $#1&gt;6&amp;8&gt; H# &gt; &gt;E #7 ?G &amp;&amp;$# $ $# ##; $#$% &amp;$ #1 &amp;$A 7 $ #/ $ $$&amp; #G#$# I #8 1%&gt;---&gt;*%7$#$ $7$# $#;F$# #$ 0 # *( ?: ##$ #3 $#$ $ % #7$;$&amp;&amp;&amp;$A7%$#7 I H$# C07$# $&amp;&amp;#; ##$% $#% C 9$ 9: :% &amp; $ #$ "$$/#0#1$&amp; #$##;0C$/#9: :</w:t>
      </w:r>
    </w:p>
    <w:p>
      <w:r>
        <w:t># #8&amp;## #14</w:t>
      </w:r>
    </w:p>
    <w:p>
      <w:r>
        <w:t>?:A"3</w:t>
      </w:r>
    </w:p>
    <w:p>
      <w:r>
        <w:t>$#$1$&amp; ##$ $&amp;&amp;#;F #:</w:t>
      </w:r>
    </w:p>
    <w:p>
      <w:r>
        <w:t>37%</w:t>
      </w:r>
    </w:p>
    <w:p>
      <w:r>
        <w:t>/11#34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