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ATA/628/2006 vom 28. November 2006</w:t>
      </w:r>
    </w:p>
    <w:p>
      <w:r>
        <w:t>GE Cour de justice, 2006-11-28, DE</w:t>
      </w:r>
    </w:p>
    <w:p>
      <w:r>
        <w:rPr>
          <w:b/>
        </w:rPr>
        <w:t xml:space="preserve">Quelle: </w:t>
      </w:r>
      <w:r>
        <w:t>https://mcp.opencaselaw.ch/entscheid/ge_gerichte_ATA_628_2006</w:t>
      </w:r>
    </w:p>
    <w:p>
      <w:r>
        <w:t>FR: GE_GERICHTE ATA/628/2006 du 28 novembre 2006</w:t>
      </w:r>
    </w:p>
    <w:p>
      <w:r>
        <w:t>IT: GE_GERICHTE ATA/628/2006 del 28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""#####</w:t>
      </w:r>
    </w:p>
    <w:p>
      <w:r>
        <w:t>$ %%%&amp; ' ( )%</w:t>
      </w:r>
    </w:p>
    <w:p>
      <w:r>
        <w:t>!"# "$!$%"!&amp;&amp;' % () *+++++,) )-. /01*+++++23..33..4. 5506),7.3.89/..8/.433 83..3 3355..:;7..558//. 3. :3/58../7. : ? 44 ;5 //. 5 3..)</w:t>
      </w:r>
    </w:p>
    <w:p>
      <w:r>
        <w:t>..://.5 3..9.053:5/@3/ *+++++:33.3?/.6;5..8/.)</w:t>
      </w:r>
    </w:p>
    <w:p>
      <w:r>
        <w:t>!&gt;A!&amp;&amp;$:*+++++4436//. ) /. ( 7 !&amp;&amp;$: *5 +++++ -. /0 1 *5 +++++ 29/.:.55+++++:/.433 83..3 3355..: C 8.. 3. "# "$!$%"!&amp;&amp;' ') 3 ! 357 !&amp;&amp;$: 7 55.. 8//.4H3..3H-. /01723;..*+++++ /. ) .(357!&amp;&amp;':5.?/!357!&amp;&amp;'L 4;;.73'357!&amp;&amp;':*5+++++H3.3;5 3.././3/5H) 5/333. ($357!&amp;&amp;')</w:t>
      </w:r>
    </w:p>
    <w:p>
      <w:r>
        <w:t>,/.6.3333(7!&amp;&amp;$..4. 55 ! ;36. !&amp;&amp;') 55.. 8//.4 6. 3 / &amp;=.!&amp;&amp;I/45. (357!&amp;&amp;')</w:t>
      </w:r>
    </w:p>
    <w:p>
      <w:r>
        <w:t>+++++ 83. / 5 8 ;5. .53 9 //.83.!&amp;&amp;' !&amp;&amp;I)3.././../ //..35N6./5./.;5. 335.8//.;5.)</w:t>
      </w:r>
    </w:p>
    <w:p>
      <w:r>
        <w:t>6. 33 5/ /..3 8/0: 3. 868.8..6.3353?3)</w:t>
      </w:r>
    </w:p>
    <w:p>
      <w:r>
        <w:t>6.J=3) (') (#5.!&amp;&amp;I:.735/./) ) *5+++++.. K"!&amp;&amp;I($5!&amp;&amp;I2) !) =3 5/ . 6 =... 5/3: 67 ? 34 -) 'I . 84.. =... !!657(K$(P !&amp;'Q)I&gt;)() 2) &gt;) ) ,8.I&amp;7 : . ;33 84.. =... (I 657 (K$&gt; - , (%&gt;)((&amp; Q - "&gt;&gt;"!&amp;&amp;I !$ =6. !&amp;&amp;I Q "%%$"!&amp;&amp;' (' 657 !&amp;&amp;' Q "!'K"!&amp;&amp;! $ 5. !&amp;&amp;!2) . 6. .3J /. Q(!(&gt;K.)!"/)$&gt;2).3J .J- J.7;33! )!%'"!&amp;&amp;!(!5.!&amp;&amp;&gt; .)()!2) ) 89. 8.3J 8//3. 5 55 3/C :5../33..Q8.83./ /3:6.7=Q..J.5/5.3C - O (!' &gt;%$ .) ( Q ((# 7 % .) ! Q ) R : 6S4E7;4: !05 ) Q (K#&gt;: T (&amp;&amp;)('"&gt;)( &gt;)!: /) ('$: T &gt;%"!/)&gt;!I2/J33.67- O(!&gt;!#'.)$/)!#I )Q((#$I.)&gt;/)'&gt;Q(((7'#.)!/)'!Q "I$&amp;"!&amp;&amp;' !%/57!&amp;&amp;'Q "''!"!&amp;&amp;'(IA!&amp;&amp;'Q "II'"!&amp;&amp;$!$A !&amp;&amp;$2) $) 3..(K=.!&amp;&amp;':U;;.;3?*5+++++844 //./3.!&amp;&amp;'"!&amp;&amp;I.&lt;5)/ /?;3;...;;5)</w:t>
      </w:r>
    </w:p>
    <w:p>
      <w:r>
        <w:t>83 . !&amp;&amp;'"!&amp;&amp;I @ /. ;. 5. =. !&amp;&amp;I: 8/8.3J/&lt;.8445 8//./3. ?) ') O8.3J:.J33.67)</w:t>
      </w:r>
    </w:p>
    <w:p>
      <w:r>
        <w:t>#"# "$!$%"!&amp;&amp;'</w:t>
      </w:r>
    </w:p>
    <w:p>
      <w:r>
        <w:t>8. ..4: &lt;. 63 / : /../.&lt;8;;.&lt;..?.5/3.88: 6. 9: ? /. 65 33 6 . /5 844//.:8/?JE3) I) 3555.?E4-)#% 2)</w:t>
      </w:r>
    </w:p>
    <w:p>
      <w:r>
        <w:t>VVVVV</w:t>
      </w:r>
    </w:p>
    <w:p>
      <w:r>
        <w:t>'%( % 3.67.=3(357!&amp;&amp;'/*5+++++ 3..3/58../7.&lt;(657!&amp;&amp;'Q .&lt;8.8//L8355Q 55.&lt;/3J?*5+++++..&lt;83/58.. /7.&lt;) ,.341*)@E0:/3.:*5W.:*)E3.:*5:=4: *):=4//3) 5.75...;1 4;;.0 =.=)1</w:t>
      </w:r>
    </w:p>
    <w:p>
      <w:r>
        <w:t>*).</w:t>
      </w:r>
    </w:p>
    <w:p>
      <w:r>
        <w:t>/3.1</w:t>
      </w:r>
    </w:p>
    <w:p>
      <w:r>
        <w:t>O)@E0</w:t>
      </w:r>
    </w:p>
    <w:p>
      <w:r>
        <w:t>/.;5J3355.&lt;39/.) 06:</w:t>
      </w:r>
    </w:p>
    <w:p>
      <w:r>
        <w:t>4;;.01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