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ATA/626/2007 vom 4. Dezember 2007</w:t>
      </w:r>
    </w:p>
    <w:p>
      <w:r>
        <w:t>GE Cour de justice, 2007-12-04, DE</w:t>
      </w:r>
    </w:p>
    <w:p>
      <w:r>
        <w:rPr>
          <w:b/>
        </w:rPr>
        <w:t xml:space="preserve">Quelle: </w:t>
      </w:r>
      <w:r>
        <w:t>https://mcp.opencaselaw.ch/entscheid/ge_gerichte_ATA_626_2007</w:t>
      </w:r>
    </w:p>
    <w:p>
      <w:r>
        <w:t>FR: GE_GERICHTE ATA/626/2007 du 4 décembre 2007</w:t>
      </w:r>
    </w:p>
    <w:p>
      <w:r>
        <w:t>IT: GE_GERICHTE ATA/626/2007 del 4 dicembre 2007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%&amp;"$ ''''''</w:t>
      </w:r>
    </w:p>
    <w:p>
      <w:r>
        <w:t>( )((**((()+*</w:t>
      </w:r>
    </w:p>
    <w:p>
      <w:r>
        <w:t>!"# "$%&amp;'"!((# ( &amp;)</w:t>
      </w:r>
    </w:p>
    <w:p>
      <w:r>
        <w:t>*+ ,,,,,,- . &amp;/%'- 0+++. 1 23- ++ 4 50++53.6+105+#0+&amp;//!) !)</w:t>
      </w:r>
    </w:p>
    <w:p>
      <w:r>
        <w:t>7+5++80+++9-4 54..0+2+++2) $)</w:t>
      </w:r>
    </w:p>
    <w:p>
      <w:r>
        <w:t>&amp;%:+!((#-*),,,,,,++;+47 !((#- *) ,,,,,, ++ 83 7+ ; ++ 5 +?) .5. 3.6+5+?+++1@(=0"6)5++45+6 3.?4+..++150+%(=0"6)455+3 + 99+ + 5 .. 5+8 3 3+ A1?+*),,,,,,)9+-5++.?+ + ++13++5.A+++?4A++ )5.16%(-837+ ;-*),,,,,,.. ..3+605) ')</w:t>
      </w:r>
    </w:p>
    <w:p>
      <w:r>
        <w:t>+ 9+5.+.-3+08+3+;+ B+ 52C 7 D 5.- 5 .++ ! 8 !((#- 0 43+014*),,,,,,)+ +3+00++9+ .;2A2;+++24+&amp;#+.&amp; + 9.. ++ +2 &amp;/ .08 &amp;/@E B 7 %'&amp;)(&amp;D) @)</w:t>
      </w:r>
    </w:p>
    <w:p>
      <w:r>
        <w:t>*),,,,,,+80+++9.++5.+. 5&amp;'8!((#)</w:t>
      </w:r>
    </w:p>
    <w:p>
      <w:r>
        <w:t>4.+ 5 4 4+5.+ .3.0- ?4+ 3+ 4+A5+0.+16995+-5+&amp;E:+ !((#)</w:t>
      </w:r>
    </w:p>
    <w:p>
      <w:r>
        <w:t>4F 5 3 +99. + . 1 5+- ..?.+3+1.6.-+.+.+3. 9+.++7 ) #)</w:t>
      </w:r>
    </w:p>
    <w:p>
      <w:r>
        <w:t>05+5&amp;@308!((#-*),,,,,, .. 3+ . 3+ 4 0 GH &amp;@() ?4+ 3+ I+A9+) :4+-+43++I+8 5+)</w:t>
      </w:r>
    </w:p>
    <w:p>
      <w:r>
        <w:t>$"# "$%&amp;'"!((#</w:t>
      </w:r>
    </w:p>
    <w:p>
      <w:r>
        <w:t>.9+?++.+56.++??4++1 @(=0"6 ?4+ 3+ 9+ .503+5+) 3+- ++1'(=0"6) 52.50-5+3+...5 +3+3+9++;4J-?4+3+9+52;++) 3+ +00.+0 .3+5++9+43+00+ +9+)</w:t>
      </w:r>
    </w:p>
    <w:p>
      <w:r>
        <w:t>7 5+..++5+)</w:t>
      </w:r>
    </w:p>
    <w:p>
      <w:r>
        <w:t>45+-4++..5:?41 +:;.5.) %)</w:t>
      </w:r>
    </w:p>
    <w:p>
      <w:r>
        <w:t>:;0 &amp;% 508 !((%- +8 5+ *),,,,,,583+++052;+++2B) /(6+99&amp;D)</w:t>
      </w:r>
    </w:p>
    <w:p>
      <w:r>
        <w:t>9; .++- +8 5+ 5.. 1 4++ *),,,,,,++?41A.0+) ++-5++55 3+ .. ) 99+0.J+?4++1@(=0"6 ?43+.5.?4+43++3+-053+ ++?%(=0"6)</w:t>
      </w:r>
    </w:p>
    <w:p>
      <w:r>
        <w:t>+8 5+ .;0 5;2 ?+ 9+0.-?443+5553+05=+0.+?3.6+ +505;)</w:t>
      </w:r>
    </w:p>
    <w:p>
      <w:r>
        <w:t>+.-+85+?43F+5 5 ? + 5++ 0. + 55 +A 9+0+ 5 A 9+- 08+;K.- 5 3 +8 5+ 3+.%(=0"6)</w:t>
      </w:r>
    </w:p>
    <w:p>
      <w:r>
        <w:t>:;045..955.5*),,,,,,) E)</w:t>
      </w:r>
    </w:p>
    <w:p>
      <w:r>
        <w:t>+80+++9+3+.5+15.83+ +:;0+85+5.+.)</w:t>
      </w:r>
    </w:p>
    <w:p>
      <w:r>
        <w:t>+%308!((%-7 ..5+ .++5+-3?9.;23+.. .++?.)</w:t>
      </w:r>
    </w:p>
    <w:p>
      <w:r>
        <w:t>*),,,,,,4.0+.!!308!((%14+ .++?.3+9+16;7 )</w:t>
      </w:r>
    </w:p>
    <w:p>
      <w:r>
        <w:t>'"# "$%&amp;'"!((# ( * &amp;)</w:t>
      </w:r>
    </w:p>
    <w:p>
      <w:r>
        <w:t>:. 05 + 3 :+++ 05.- 38B)@# +4;++:+++!!308&amp;/'&amp;</w:t>
      </w:r>
    </w:p>
    <w:p>
      <w:r>
        <w:t>! (@L ) #$ ) &amp; ) + 5. 0+++3 &amp;!508&amp;/E@ @&amp;(D) !)</w:t>
      </w:r>
    </w:p>
    <w:p>
      <w:r>
        <w:t>.++ 7 1 4 *) ,,,,,, 5 9+ ? + +++.13++5.A+) $)</w:t>
      </w:r>
    </w:p>
    <w:p>
      <w:r>
        <w:t>4+.+4+.-3+0A+0;..3.6+5 + @( =0"6 ? ++ - ++ 3++8++.938B)')&amp;)42; +++2&amp;$308&amp;/#! 7&amp;'&amp;)&amp;&amp;L H&amp;!&amp;&amp;!%D) ')</w:t>
      </w:r>
    </w:p>
    <w:p>
      <w:r>
        <w:t>48+;+ : 5 3+ A +-5++A++-++ 3++8++.B)$!)&amp;D)+05++0+21 5 ;J + 0 ;A?+++90.0A 2;.8+B)!#)&amp;D) @)</w:t>
      </w:r>
    </w:p>
    <w:p>
      <w:r>
        <w:t>? ?+9++ 4 58++. - + 3+ +50++520? 5. 5. 63. 5 :;0 9) H00 99-+55+:;5.5.++4+9+) :; 0+++9 5 4. :;0 5. ? 4+ 09.+++9++:; 5. ? + + 4 5 5+ +.+- 4+ A+ 53 3 455.++ + 1 .- + 455.++ 1 ?4+3.:;5.6+0A9+.-+ :;5.45.+.?++-5++?+ 613++2;++) 99-+3+4.3+ 5 5+8 ? .+. + + 0+ 5.+ 5 :;0 55. 9. 0J0 9+ B H &amp;(/ 8 !($ :+5 +.L "'%$"!((%&amp;(508!((%.9.+.D)</w:t>
      </w:r>
    </w:p>
    <w:p>
      <w:r>
        <w:t>7:+59+-M?:;0 5. .. 0 4 5. 58+? ++ ?5+...0++;.NB H&amp;&amp;/8&amp;@E +)$"5)&amp;#' 5.+.D)</w:t>
      </w:r>
    </w:p>
    <w:p>
      <w:r>
        <w:t>452-+.5.584 3+++052;+++2+52++ ++)4F5+5+80+++94. :;05.)</w:t>
      </w:r>
    </w:p>
    <w:p>
      <w:r>
        <w:t>@"# "$%&amp;'"!((# #)</w:t>
      </w:r>
    </w:p>
    <w:p>
      <w:r>
        <w:t>*J0 + 0 6+? 3+ *) ,,,,,, 4 .. 99.- + . 5. 5. 9+ 4++ 99+ 50 +. ? + + + 1 3+ +5. A +?9++3A+!#-$!/(6+99&amp; )</w:t>
      </w:r>
    </w:p>
    <w:p>
      <w:r>
        <w:t>.?+5.2?+8.+-14+ 7 -?*),,,,,, 00++9+.;24+&amp;# +.&amp;) %)</w:t>
      </w:r>
    </w:p>
    <w:p>
      <w:r>
        <w:t>.?-5.43+059+0:+9+. 5J?9+0.)</w:t>
      </w:r>
    </w:p>
    <w:p>
      <w:r>
        <w:t>:..00GH'(() 0+16; ?+08B)E% D)</w:t>
      </w:r>
    </w:p>
    <w:p>
      <w:r>
        <w:t>OOOOO , (* ( -./0% 1 .38+:.&amp;'8!((#5*+,,,,,, .++ ! 8 !((# 3+ 08+ 3+;+ + +9+;3+0L /0%&amp;1 :L 016;.00GH'(() L + ?- 90.0 A + E! +3 + 9.. +8 9..&amp;%:+!((@BH 7&amp;%$)&amp;&amp;(D-5.J5J5. : ?+ +3 +9++ 5 3 +8 9..- 5 3+ 0+2+58+L0.0++++?+- 0+90F535+;0+L+ +J.+89..-&amp;(((&amp;'-53+553+ .+? A ++ 4+ '! H) 5. J 5+2 5+ - +3?. 00 0F 53- +3 J :+ 1 43+L</w:t>
      </w:r>
    </w:p>
    <w:p>
      <w:r>
        <w:t>#"# "$%&amp;'"!((# 00+?5.J1*+,,,,,,-3+08+ 3+;+++?41P99+9..1) 7+.;C*03F-5.+-**)F626.+-:;) 0+80+++9C ;99+2 :+:))+)C</w:t>
      </w:r>
    </w:p>
    <w:p>
      <w:r>
        <w:t>)</w:t>
      </w:r>
    </w:p>
    <w:p>
      <w:r>
        <w:t>3+ 5.+C</w:t>
      </w:r>
    </w:p>
    <w:p>
      <w:r>
        <w:t>)3F</w:t>
      </w:r>
    </w:p>
    <w:p>
      <w:r>
        <w:t>5+90J..00+?.A5+)</w:t>
      </w:r>
    </w:p>
    <w:p>
      <w:r>
        <w:t>23-</w:t>
      </w:r>
    </w:p>
    <w:p>
      <w:r>
        <w:t>;99+2C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