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ATA/625/2005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https://mcp.opencaselaw.ch/entscheid/ge_gerichte_ATA_625_2005</w:t>
      </w:r>
    </w:p>
    <w:p>
      <w:r>
        <w:t>FR: GE_GERICHTE ATA/625/2005 du 20 septembre 2005</w:t>
      </w:r>
    </w:p>
    <w:p>
      <w:r>
        <w:t>IT: GE_GERICHTE ATA/625/2005 del 20 settembre 2005</w:t>
      </w:r>
    </w:p>
    <w:p>
      <w:pPr>
        <w:pStyle w:val="Heading2"/>
      </w:pPr>
      <w:r>
        <w:t>Volltext</w:t>
      </w:r>
    </w:p>
    <w:p>
      <w:r>
        <w:t>!" #"$%&amp;'</w:t>
      </w:r>
    </w:p>
    <w:p>
      <w:r>
        <w:t>&amp;'%"()*******</w:t>
      </w:r>
    </w:p>
    <w:p>
      <w:r>
        <w:t>+,++ -- ++ + ,( -</w:t>
      </w:r>
    </w:p>
    <w:p>
      <w:r>
        <w:t>!"# "$%%&amp;"!''( + $)</w:t>
      </w:r>
    </w:p>
    <w:p>
      <w:r>
        <w:t>!(*!''(+,-./-,-0-1- 234 5 6 -7-08 9 :- );;;;;;;+ .---8 9 .- ---7-02.--805- 28&gt;.-) !)</w:t>
      </w:r>
    </w:p>
    <w:p>
      <w:r>
        <w:t>!# * !''(+ :) );;;;;;; 8-- 28-8 23 -/ .---7+ 7- 9 &gt;-0- .+ - ? .@, 82. -, -.2-22-$B,./ !''(+&gt;-887-.8.)2888 2 .. 82 &gt;- 28 28 + :));;;;;;; D87---7 E./ 28 F- 7-. F0. -/ 2- $( . !''# -7- 9 &gt;-B'E-77$-788---3$!8./ $B#&amp;15%($)'$ 6&gt; - - .-- + 8- , 9 8E8%2./!''#) 8782+&gt;77--089F0)</w:t>
      </w:r>
    </w:p>
    <w:p>
      <w:r>
        <w:t>&gt;-88&gt;28-9-) +- $)</w:t>
      </w:r>
    </w:p>
    <w:p>
      <w:r>
        <w:t>F8 .2 - , F--- .28+ ,/1)#H -I0--F---!!,./$B($</w:t>
      </w:r>
    </w:p>
    <w:p>
      <w:r>
        <w:t>!'#J)HA)$-)-28.---,$! 2./$B&amp;# #$'6) !)</w:t>
      </w:r>
    </w:p>
    <w:p>
      <w:r>
        <w:t>$F,-!''#+,-2---,-2.- -8,-01!''!+2)!%H%6)7-+ -2-- -- ,+ -3 &gt;22-C C&gt;? -7-?-2-----3..-238 ,-0+.8,&gt;--.80-2</w:t>
      </w:r>
    </w:p>
    <w:p>
      <w:r>
        <w:t>A"# "$%%&amp;"!''( -+7?2-8-8&gt;23)&gt; A$ 8./ !''( C- &gt;22-C 1 "$%"!''# $$ F,-!''#6) A)</w:t>
      </w:r>
    </w:p>
    <w:p>
      <w:r>
        <w:t>5F-2+F0.---72&gt;8F0. 28C&gt;-.78---7- -F028C&gt;-&gt;22--8-+&gt;-?- 2,,&gt;228---98+-&gt;228-- 9C&gt;-,8F028E-.?7-8+- F028&gt;28-8C--+2--C- E 9 ,-- 30 -- 1 = $$B / $HA -)AJ =$'#/$B"!'J =$'B/!'AJ5$BB(+2)(%6)</w:t>
      </w:r>
    </w:p>
    <w:p>
      <w:r>
        <w:t>&gt;23+882/&gt;-7-9&gt;- B'E-77$2F0.-/2-$(.!''#+7-.8 22!'F-!''#2,-7782.-82.2- ,8E-,/7---C82.+2- 82.+F---82.+9&gt;-C - * / 7K 20 7- -- - &gt;-,8 &gt; ,8E- -,) 7- 2- 88 8/- -2/-C+28&gt;-88&gt;8.-2,2 D8) ()</w:t>
      </w:r>
    </w:p>
    <w:p>
      <w:r>
        <w:t>&gt; 2.- &gt;?8 82. C - &gt;2 8- -//-,--/)--7-+27782. - C- - 2,-22LM7- ,8E-,--1)A#)!6)-C-82- ,- 2--3. 80 ? 0+ .. 9 ? C&gt;- , 82) #) ) 2.--2D-89-C-+2-7-? 30 --+ .2.- 8-8 J -.2 ,-.2820,-8+.27 ..- 82- I-88 .. ,8E- ./-1)$H)!!3.2E)A$I80I.-- 2,8E-9---3!%/$B%H 5%($)#$J$B%B('+$AJ =$B&amp;A+2)A#(6)0,-8 . 0 &gt; 2.- - 80 2 D -- , -2--C-&gt;22-C-2.---1)(# &gt;80I.--2,8E-9-- -3!%/$B%H 5%($)#$J =$'&amp;/H' H$6)</w:t>
      </w:r>
    </w:p>
    <w:p>
      <w:r>
        <w:t>&gt;23+ 7 &gt;. C .@, 82. 88778-C8-87- 88.2.-C&gt;-&gt;0-2&gt;20,-82-/&gt;D -82-.2,-.)</w:t>
      </w:r>
    </w:p>
    <w:p>
      <w:r>
        <w:t>&gt; 9 8 .--.. . 28, 2 &gt;- $% -8$+5 .22-C8&gt;-$H-8!) H)</w:t>
      </w:r>
    </w:p>
    <w:p>
      <w:r>
        <w:t>--F8)</w:t>
      </w:r>
    </w:p>
    <w:p>
      <w:r>
        <w:t>&gt;---0+8..G=A'') .-9E0 1)&amp;% 6) NNNNN .+-</w:t>
      </w:r>
    </w:p>
    <w:p>
      <w:r>
        <w:t>+</w:t>
      </w:r>
    </w:p>
    <w:p>
      <w:r>
        <w:t>/012&amp;" 3 8,/-F8!#*!''(2:-);;;;;;; 8--,-./-,-0-!(*!''(--9 - -7-02.--805-28&gt; .-J 12&amp;'3 FJ .9E08..G=A'') J - C+ 7.8. ? - B% -, - 788 I0-- F---+28D2D28+2,--.---7+ F 3 -7--+ 2 , -/ 788J .8.- ---C-+.-7.&lt;2,2-0 .-J--D8-?.2-.- -/ 788+ $''' $(J 28 D 2-3 2- +-,C8...&lt;2,+-,DF-9I,-J</w:t>
      </w:r>
    </w:p>
    <w:p>
      <w:r>
        <w:t>#"# "$%%&amp;"!''( ..-C28D9:-);;;;;;;--CI,-./- ,-0-9I77-7889) 5-804:)&lt;E3+28-+:.G-++F0) .-/.---74 077-3 F-4</w:t>
      </w:r>
    </w:p>
    <w:p>
      <w:r>
        <w:t>)- 5-0-</w:t>
      </w:r>
    </w:p>
    <w:p>
      <w:r>
        <w:t>28-4</w:t>
      </w:r>
    </w:p>
    <w:p>
      <w:r>
        <w:t>=)&lt;E3</w:t>
      </w:r>
    </w:p>
    <w:p>
      <w:r>
        <w:t>2-7.D88..-C8?2-)</w:t>
      </w:r>
    </w:p>
    <w:p>
      <w:r>
        <w:t>3,+</w:t>
      </w:r>
    </w:p>
    <w:p>
      <w:r>
        <w:t>077-34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