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ATA/623/2007 vom 4. Dezember 2007</w:t>
      </w:r>
    </w:p>
    <w:p>
      <w:r>
        <w:t>GE Cour de justice, 2007-12-04, DE</w:t>
      </w:r>
    </w:p>
    <w:p>
      <w:r>
        <w:rPr>
          <w:b/>
        </w:rPr>
        <w:t xml:space="preserve">Quelle: </w:t>
      </w:r>
      <w:r>
        <w:t>https://mcp.opencaselaw.ch/entscheid/ge_gerichte_ATA_623_2007</w:t>
      </w:r>
    </w:p>
    <w:p>
      <w:r>
        <w:t>FR: GE_GERICHTE ATA/623/2007 du 4 décembre 2007</w:t>
      </w:r>
    </w:p>
    <w:p>
      <w:r>
        <w:t>IT: GE_GERICHTE ATA/623/2007 del 4 dicembre 2007</w:t>
      </w:r>
    </w:p>
    <w:p>
      <w:pPr>
        <w:pStyle w:val="Heading2"/>
      </w:pPr>
      <w:r>
        <w:t>Volltext</w:t>
      </w:r>
    </w:p>
    <w:p>
      <w:r>
        <w:t>!</w:t>
      </w:r>
    </w:p>
    <w:p>
      <w:r>
        <w:t>" #$ %"</w:t>
      </w:r>
    </w:p>
    <w:p>
      <w:r>
        <w:t># &amp;'</w:t>
      </w:r>
    </w:p>
    <w:p>
      <w:r>
        <w:t>!"# "$!!%"!&amp;&amp;%</w:t>
      </w:r>
    </w:p>
    <w:p>
      <w:r>
        <w:t>'(</w:t>
      </w:r>
    </w:p>
    <w:p>
      <w:r>
        <w:t>)*+',!&amp;&amp;%-./ *0/....1 22.3/42.567/1.2,.-8 /1...'&amp;9&amp;&amp;&amp;.51,(:'!9#';.5 1?. 2&gt;@A*2*/)*2*.*(. /.1..+9B$'.5'!9+;'?.A.5*2* ..0. 0 2. ) .* 2&gt; 46- 2 .- .5*(</w:t>
      </w:r>
    </w:p>
    <w:p>
      <w:r>
        <w:t>.2..562*. ( +(</w:t>
      </w:r>
    </w:p>
    <w:p>
      <w:r>
        <w:t>B16,!&amp;&amp;%-22..62**2.*-.,6...8 1.*02)1,-/1.62 .5 6. / .1.* = *2 .86.* C 6)6- *5=/*D**.(</w:t>
      </w:r>
    </w:p>
    <w:p>
      <w:r>
        <w:t>.- *. .1.* = 62* 86*6 = /.B#.*'!.2*6...1'!26, 'E;# ? # '&amp;A- C6)6/5. *2 1./*.(</w:t>
      </w:r>
    </w:p>
    <w:p>
      <w:r>
        <w:t>C* 62 . 1 C... 62*- 1,2.1( !(</w:t>
      </w:r>
    </w:p>
    <w:p>
      <w:r>
        <w:t>: /. B# .* ' - / .- 2. /.1,..*- *.5. *.. 0* . ( -.../42*6.8..0/... 6F21( 2.&gt;.2.1)C.( *8- ,8 *.2 .8. =4.5 8.4* - 2./.1,..*?(B#(! A(</w:t>
      </w:r>
    </w:p>
    <w:p>
      <w:r>
        <w:t>62&gt;286..2..-.1. 262.6.&gt;86*. (8.0.&gt;242*6/ / 2 . 6.8 /.1,..*- 21 0 ., 2. 1 2. 62 1 . 8. ? "'"!&amp;&amp;%EC1.!&amp;&amp;%G "'';"!&amp;&amp;B%6!&amp;&amp;BG "%%#"!&amp;&amp;# '#16,!&amp;&amp;#C.2.*A(0)./ *...2462)**1,6H 6.8* 6.&gt; 88. * 1 *.. .. 0 1* 0/ *122 2 /88 C..0 ?( I- . 6...8- ( - !&amp;&amp;!-!&gt;6*(-2(B%$(#(%('($A(. ..1D.1,? 2*.*A(</w:t>
      </w:r>
    </w:p>
    <w:p>
      <w:r>
        <w:t>/,.0.2*&gt;2)*2*0 *.? "'E"!&amp;&amp;B'%C1.!&amp;&amp;BA(J*.-8. /).*=62**.26222* *8.?(B#(+ G "'';"!&amp;&amp;B%6!&amp;&amp;BA(</w:t>
      </w:r>
    </w:p>
    <w:p>
      <w:r>
        <w:t>=/4.56.1./.B#.*! -2 ,26=C...6...1*6./,C..50. .6./.=2...6**245.8 86* = ? "'"!&amp;&amp;% 2*.*G "%%#"!&amp;&amp;# 2*.*G "'%!"!&amp;&amp;''+6!&amp;&amp;'G :.**('+1.'E;;G(I- 2(.(-22(B%! B%$(#(%('(+A( .5.8.0.42.0 0. 20. . /2=*....5.? K'+&amp; +'! = 22 /. ( '&amp;; ( ! G "!+"!&amp;&amp;B '% C1. !&amp;&amp;BA( 462-.88.2/88.60/66...1.C.8.* 42.0.5.82D.626=*.. .4&gt;21./22*../.*0./? 2*.*A(6.1..).1/,C..5</w:t>
      </w:r>
    </w:p>
    <w:p>
      <w:r>
        <w:t>$"# "$!!%"!&amp;&amp;% *8* = 6.8 0. 21. /46 /.* ?( L- * 6...1- !&amp;&amp;&amp;- 2(+;%A( 2- ., 8** 8.6* 0/. 8 21. *. / 02.20.*..2.*-0 608..8(,&gt;16.1. 88.-=..8.06.81*22=/,C . ? K '+' $%&amp; .( '(+ 2( $%#A( 8 . 0 6.1..2.0-=1.0/.22.22.. 2 22 C56 ? = *..A 0* /42.0 0. 20. . /2 = 4 .? I"B"!&amp;&amp;B'#8*1.!&amp;&amp;BA( 8.- .62 *5. 0 *.. 0* . * .88.- 6.1. 1 ) . 1 /,C ..5( / 0 . .6.1.4.-1.**.-0/.* ..62.*..?( L-2(.(2(+;;A( +(</w:t>
      </w:r>
    </w:p>
    <w:p>
      <w:r>
        <w:t>/2&gt;-.2..6.1.( - M6 .2* 2 ., *- / 2 62** *. *. .62.( 2 0/) ** .1,-..( $(</w:t>
      </w:r>
    </w:p>
    <w:p>
      <w:r>
        <w:t>/...5-*66JK#&amp;&amp;( 6.=D5 ?(;% A(</w:t>
      </w:r>
    </w:p>
    <w:p>
      <w:r>
        <w:t>NNNNN ! #</w:t>
      </w:r>
    </w:p>
    <w:p>
      <w:r>
        <w:t>* .1, .C* # 16, !&amp;&amp;% 2 . 1. .&gt;1/)*./ +',!&amp;&amp;%G 6=D5*66JK#&amp;&amp;( G . 0- 86*6 4 . ;! .1 . 8** ., 8**'%C.!&amp;&amp;#?K :'%+(''&amp;A-2*)2)2* C 0. .1 .8.. 2 1 ., 8**- 2 1. 6.&gt;.2,.G6*6....0.- 6.86F212.56.G. .)*.,8**-'&amp;&amp;&amp;'$-21.221. *.0 4 .. /. $! K( 2* ) 2.&gt; 2. - .10* 66 6F 21- .1 ) C. = /1.G</w:t>
      </w:r>
    </w:p>
    <w:p>
      <w:r>
        <w:t>#"# "$!!%"!&amp;&amp;% 66.02*).1. .&gt;1..0/. / ( :.*5@I61F-2*.-I(FD&gt;-I6J.-I(D*.-I6- C5( 6.,6...8@ 588.&gt; C.C((.(@</w:t>
      </w:r>
    </w:p>
    <w:p>
      <w:r>
        <w:t>(</w:t>
      </w:r>
    </w:p>
    <w:p>
      <w:r>
        <w:t>1. 2*.@</w:t>
      </w:r>
    </w:p>
    <w:p>
      <w:r>
        <w:t>(1F</w:t>
      </w:r>
    </w:p>
    <w:p>
      <w:r>
        <w:t>2.86)**66.0*42.(</w:t>
      </w:r>
    </w:p>
    <w:p>
      <w:r>
        <w:t>&gt;1-</w:t>
      </w:r>
    </w:p>
    <w:p>
      <w:r>
        <w:t>588.&gt;@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