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ATA/623/2006 vom 21. November 2006</w:t>
      </w:r>
    </w:p>
    <w:p>
      <w:r>
        <w:t>GE Cour de justice, 2006-11-21, DE</w:t>
      </w:r>
    </w:p>
    <w:p>
      <w:r>
        <w:rPr>
          <w:b/>
        </w:rPr>
        <w:t xml:space="preserve">Quelle: </w:t>
      </w:r>
      <w:r>
        <w:t>https://mcp.opencaselaw.ch/entscheid/ge_gerichte_ATA_623_2006</w:t>
      </w:r>
    </w:p>
    <w:p>
      <w:r>
        <w:t>FR: GE_GERICHTE ATA/623/2006 du 21 novembre 2006</w:t>
      </w:r>
    </w:p>
    <w:p>
      <w:r>
        <w:t>IT: GE_GERICHTE ATA/623/2006 del 21 novembre 2006</w:t>
      </w:r>
    </w:p>
    <w:p>
      <w:pPr>
        <w:pStyle w:val="Heading2"/>
      </w:pPr>
      <w:r>
        <w:t>Volltext</w:t>
      </w:r>
    </w:p>
    <w:p>
      <w:r>
        <w:t>!"#</w:t>
      </w:r>
    </w:p>
    <w:p>
      <w:r>
        <w:t>$ " # % " % &amp;&amp;&amp;&amp;&amp;&amp;' (% " % )&amp;&amp;&amp;&amp;&amp;&amp;' %' %' % " % &amp;&amp;&amp;&amp;&amp;&amp;' *&amp;&amp;&amp;&amp;&amp;&amp;' &amp;&amp;&amp;&amp;&amp;&amp;' &amp;&amp;&amp;&amp;&amp;&amp;' % " +% &amp;&amp;&amp;&amp;&amp;&amp;' &amp;&amp;&amp;&amp;&amp;&amp;' ,%' % " % -&amp;&amp;&amp;&amp;&amp;&amp;</w:t>
      </w:r>
    </w:p>
    <w:p>
      <w:r>
        <w:t>$$ .&amp;&amp;&amp;&amp;&amp;&amp;</w:t>
      </w:r>
    </w:p>
    <w:p>
      <w:r>
        <w:t># )&amp;&amp;&amp;&amp;&amp;&amp; !"#</w:t>
      </w:r>
    </w:p>
    <w:p>
      <w:r>
        <w:t>$ )//</w:t>
      </w:r>
    </w:p>
    <w:p>
      <w:r>
        <w:t>%&amp;'(% '))&amp;'&amp;**) / +,</w:t>
      </w:r>
    </w:p>
    <w:p>
      <w:r>
        <w:t>-"-#-, ,......!......!,/,......! ,! 0,!,,......!......!......!......!......!,-, ......! /......! 1,! -, , 2...... 3#%45 $ $6 $ 77## 4 7$#$ % #%"# 3#%45 # $ 86!#49:$9!#$#7 8%"# +("+;; # ##$$7#"#"?8&gt;#7#@ $8 &amp;**)= #7$&gt; 8$77#7 $#3#%4580 /6! $ $" $ #" # 8$77# 7 =#?3#%4580/6, ),</w:t>
      </w:r>
    </w:p>
    <w:p>
      <w:r>
        <w:t>"$# "= &amp;**&amp; ## ? A&gt;# &amp;**) &gt;# "B" ! $7#$$##$: ##$8, #! 7 &gt;#! " ## ? A# &amp;**)! # ##$$$##$,#"?#&gt;# B $C $$ $$# : $&gt; 80 /, D"E &gt;# 4 $ B A , 8 $ A$# : C ##$$$##$$#8$=#$$ #780 /!)*"=&amp;**&amp;!##?8$#$#7 $#"&amp;**), F,</w:t>
      </w:r>
    </w:p>
    <w:p>
      <w:r>
        <w:t>8$##$# 3#%45 6!#49 :$9! $$"$#"##? #! "B" ? $ !"#"#: $77#$&amp; $#$$G $ 4&gt; 8 &amp;*** : &amp;**+, 8 &gt;# B #&gt;# : $# $ #4 #! $"" : 80 / &gt; 8$=#$#7, H,</w:t>
      </w:r>
    </w:p>
    <w:p>
      <w:r>
        <w:t>+F&gt;#H"#&amp;**)##?++&amp;FA#"B" !#$" #$##$8# I($#$ "###&gt;+&amp;"=+;(F3 %</w:t>
      </w:r>
    </w:p>
    <w:p>
      <w:r>
        <w:t>F+*6,</w:t>
      </w:r>
    </w:p>
    <w:p>
      <w:r>
        <w:t>%)'(% '))&amp;'&amp;**) I,</w:t>
      </w:r>
    </w:p>
    <w:p>
      <w:r>
        <w:t>##$("#&amp;**)+I"=&amp;**)##?&amp;+"#&amp;** #&amp;**F!B 1 #&amp;**F# 8##$, ;,</w:t>
      </w:r>
    </w:p>
    <w:p>
      <w:r>
        <w:t>&amp;I"#&amp;**F!#99 #="###78 #":80 /$$=##4" #=!$# $"$"=#$ &amp;***!&amp;**+&amp;**&amp;, +*,</w:t>
      </w:r>
    </w:p>
    <w:p>
      <w:r>
        <w:t>#= "###7 F $G &amp;**F! # $ !+F"="B" !$"#&gt;5</w:t>
      </w:r>
    </w:p>
    <w:p>
      <w:r>
        <w:t>%$8$9 &gt;##$$#7$#$:80 /$ @#&amp;***!&amp;**+&amp;**&amp;L</w:t>
      </w:r>
    </w:p>
    <w:p>
      <w:r>
        <w:t>%7$"# 0+! 0&amp;! 0) 0 $" J # : #$ #&gt;# # $# /, ,! #49 : $9 ! &gt; 77 + A&gt;# &amp;**+, ++,</w:t>
      </w:r>
    </w:p>
    <w:p>
      <w:r>
        <w:t>+(A#&amp;**H : "#$#: #! #= #7$" # ?8# A$#9# 8"=$ 4"B"#,8##" &gt;# $ $ 8$9 &gt;##$ # $# 7$#$ ?8: 80 / $ @# &amp;***! &amp;**+ &amp;**&amp; ## ? 7$"# ?#"B"$# ,##4 $ $ 9 77#! #= &gt;# $ @ $#$ #&gt;5</w:t>
      </w:r>
    </w:p>
    <w:p>
      <w:r>
        <w:t>, 8&gt;#$ &amp;***:&amp;**&amp;$"=## $8$##$#,</w:t>
      </w:r>
    </w:p>
    <w:p>
      <w:r>
        <w:t>=, &gt;# $ "B" #$ $"=## $ #77 7$"88#H&amp;# &amp; -!"B" ?$8#"# A$#4,</w:t>
      </w:r>
    </w:p>
    <w:p>
      <w:r>
        <w:t>, &gt;#$$"=## $7#8"###$ #77 =C8,</w:t>
      </w:r>
    </w:p>
    <w:p>
      <w:r>
        <w:t>$ ?! $"=## $ 8 $# @ $##$7#@ A#3 0+)+HH$#,F,),IF%IH6,</w:t>
      </w:r>
    </w:p>
    <w:p>
      <w:r>
        <w:t>% # :##?#=&gt;$$ "##$$$, +&amp;,</w:t>
      </w:r>
    </w:p>
    <w:p>
      <w:r>
        <w:t>&amp;( $G &amp;**H! 8 # &gt;#$#$ $ $# 8B "$#7?77##$&gt;#B$$ @ , $M $ #= "###7 # ##7#, 8##$$&gt;#4$B$# $"""# !?#$ 8J$&gt; $, +),</w:t>
      </w:r>
    </w:p>
    <w:p>
      <w:r>
        <w:t>&amp;;$G&amp;**H!#= &gt;# #? # 9 :A9!""B"$#:8 "##$ 8 , + $? $#$, / * +,</w:t>
      </w:r>
    </w:p>
    <w:p>
      <w:r>
        <w:t>$# 7 # 9 $# $# H$$=&amp;***3 %/()*,+6 &gt;#9+A&gt;#&amp;**),/$ N# (&amp; ! #$##$ " # $# $ #= @#$ $@ 7#@ &gt;$ &gt;#9,#$##$$ $ $#"##: 8# $#! $ ? ?#$ &gt;$# ? $ #=#?:8###937,$9# 0+)* )+($#,F,+,)+; 'IH'&amp;**HI7 &gt;#&amp;**H6,</w:t>
      </w:r>
    </w:p>
    <w:p>
      <w:r>
        <w:t>84!$8$"&amp;**&amp;#"&amp;**)! ##$ $"$"$#" " $8 &amp;**) $#7# @ $$8$"&amp;**&amp;!"B"? ##$ $$##$8, &amp;,</w:t>
      </w:r>
    </w:p>
    <w:p>
      <w:r>
        <w:t>A "#&gt;A###$$$$" ! $$&gt;=##$#(H# "#) - 3A?8)+ "=&amp;**&amp;6##?FH# "# $#N$9##$A###&amp;&amp;$&gt;"=+; # : $#4#$&gt; #7# $7$"# #" : $#! 8 8 @ +F "= &amp;**F, $" #4 $ ! ?# $"$ $ " $ 8$9 &gt;##$!"#$8"=7$"# 0+: 0 $"J#: #$#&gt;# 8##" $" # $# /, ,! ?8# 8J &gt;# # 8#$9 #$9 &gt;##$,# 8BA9 !</w:t>
      </w:r>
    </w:p>
    <w:p>
      <w:r>
        <w:t>%F'(% '))&amp;'&amp;**) $##$ 8 7$ ##9 $ ##$ #?$#@$, ),</w:t>
      </w:r>
    </w:p>
    <w:p>
      <w:r>
        <w:t>$#98&gt;#$#$$#8B "$#7?#=$ :8@"#4$"= $ 8##" 8##$$#$#,</w:t>
      </w:r>
    </w:p>
    <w:p>
      <w:r>
        <w:t>, ?8#9#8#&amp;;# &amp;$##$7 $7 #$#+(&gt;#+;;;3,7 ,%/+*+6!$#8B $"$""$#$8# 8$77#&gt;#! $#$#!8$=#?8#$#$ #:$77 &gt;#!##:8"###$&gt;#$: $"$#8@#"$ !$?:#7 ##$ : , $# 7# "## &gt; N"BC A9$:N"###$#&gt;$77 $ : ##$ ## #4! ## N# ?##?%#$#N":"$#7#$$##$$ #7#: =# A:$#$$$#3 B #=7 &amp;,&amp;**'&amp;**)I$$=&amp;**)!$#,),+L&amp;,II'&amp;**); A# &amp;**) $#, &amp;,+ B # L '+I&amp;'&amp;** #&amp;** $L#77#?A9#@?####3 B #= 7 +,)&amp;'&amp;** # &amp;** #&amp;**+$#,)B# L '&amp;;&amp;'&amp;** #&amp;** ##$3</w:t>
      </w:r>
    </w:p>
    <w:p>
      <w:r>
        <w:t>, /$ 8# # &amp;**F! ? #=? #$#$#4$"= A: #,</w:t>
      </w:r>
    </w:p>
    <w:p>
      <w:r>
        <w:t>+(A#"B" !# :8$##$ $ $$ 8# ##7</w:t>
      </w:r>
    </w:p>
    <w:p>
      <w:r>
        <w:t>%H'(% '))&amp;'&amp;**) $ #4 $"=! # # G 7# $ #"" #"$7$""##$"$#A#&amp;**F!$"" 8# $#,?#$&gt;$#8#&gt;$ # 8 &gt;#$#$ $# NB $? #= $""#? $ # #4 9 4 " # #, 77!#$$:$#$$$##8@#", ?#$?8#$$ !$7#?8$#&gt;##9 $$ : # ##" ! #?8 $&gt;# 8 ?#$# J! $$7$ =#7#7#@ #=7 ,OJ&gt;#$#8J$#, #&amp;**HB# 6!8$=#9$# $#7# 84J4" ##$ 5 $# &gt; 77# 7# $ $G 77 @ "# A: &gt; 9# $&gt;=## : $9 " 7#"$$",$#&gt; "=#$&gt;##$ &gt; # : , $#&gt; # 9" $" 8@$##$ ##! $# 7 # #$##$ # $"" $"=## ! #$ $M $"!"B"?$##$ &gt;"#@, /$A#B #=7 3 0+)+ HH$#,F),IH! # 6!A9$#$#@"## #7###9#$7$"J4" ##$ ## 7#" $$"$8#H* -, ##$"= 9"&gt; #7###7$ $!?#$C9 $#!$"=## ##$8"#$#! !$"=## $8$=#9$#$## $#!$7$"##488#H&amp; - $ 8 8#"# A$#4 8# (+ # + 8$$ N%"# &amp;I A# +;;F 3 - % / ()&amp;,+*&amp;6! # ?7#8"###$$#&gt; 9"B # 8 $=#9$# $#! 8 8#"# A$#4 =C$" "#&gt;$#8=C83,( # " !$?#=7$#"$&gt;##$ #4,</w:t>
      </w:r>
    </w:p>
    <w:p>
      <w:r>
        <w:t>" 7#! # #7$"#$ $ 7$"# $77## $"#:8@"#="$ 8@#$"##$##&gt;,8J4$# $ :88##$,</w:t>
      </w:r>
    </w:p>
    <w:p>
      <w:r>
        <w:t>-7$ !$$A ,</w:t>
      </w:r>
    </w:p>
    <w:p>
      <w:r>
        <w:t>%I'(% '))&amp;'&amp;**) F,</w:t>
      </w:r>
    </w:p>
    <w:p>
      <w:r>
        <w:t>8#H+ !7#$ &gt;B "#:C9#?#9#"#4 " #,</w:t>
      </w:r>
    </w:p>
    <w:p>
      <w:r>
        <w:t>84! $#$ : ? &gt; #= 7$ $""A# #3 'IH'&amp;**HL 'IF'&amp;**H 'I # &amp;**H6 9" $ 8 ! ?# # $# $ ! ? 8$ $ $# B &gt; #= 7 , $#$ ## B 9" $7$" : A# #= $$#!$" $A9# "# $G &amp;**) 3 /'I)(I&amp;**H +H $G &amp;**H! /'+*;+'&amp;**F /'+*;*'&amp;**F+) "=&amp;**F6!$B$ 9"$ 8 ,</w:t>
      </w:r>
    </w:p>
    <w:p>
      <w:r>
        <w:t>4$?8#&gt;#"##9"#7$# #! $ # " $# ?8# 9## &gt; " # #$!8?#=&gt;## #$ &gt;# ,</w:t>
      </w:r>
    </w:p>
    <w:p>
      <w:r>
        <w:t>$&gt;# " : C9 8"= ! # $A$#"$##"! "$"8"$$P0+N***,%! #$"=, QQQQQ</w:t>
      </w:r>
    </w:p>
    <w:p>
      <w:r>
        <w:t>. )/ * / 0 1$ 2 3 &gt;=$#A -"-#-, ,......! ......! , /, ......! ,! 0,! , , ......! ......! ......! ......! ......! , -, ......! /......! 1,! -, , 2...... $ ##$ 8#%"#"$#A&gt;#!7 &gt;#!"A#&amp;**)L $ 2 3 AL # ?8 "$" P0 +N***,% "# : C9 $! # $A$#"$##"L</w:t>
      </w:r>
    </w:p>
    <w:p>
      <w:r>
        <w:t>%('(% '))&amp;'&amp;**) # ?! $7$" " @ # ;I #&gt; $# 7 N$9##$ A###! BB$ !&gt;$#$$#"###7! A$4$#7##$!4#=7 , # B $$9 , " "$# $ ! $# @"#! #=7 !/CR#SC$7?#H!H** J! #!--,JC4C #!A9, $"#="###75 977#4%A#5</w:t>
      </w:r>
    </w:p>
    <w:p>
      <w:r>
        <w:t>,#$%/#9#</w:t>
      </w:r>
    </w:p>
    <w:p>
      <w:r>
        <w:t>&gt;#% #5</w:t>
      </w:r>
    </w:p>
    <w:p>
      <w:r>
        <w:t>,$&gt;J</w:t>
      </w:r>
    </w:p>
    <w:p>
      <w:r>
        <w:t>$#$7$"B $""#? @#,</w:t>
      </w:r>
    </w:p>
    <w:p>
      <w:r>
        <w:t>4&gt;!</w:t>
      </w:r>
    </w:p>
    <w:p>
      <w:r>
        <w:t>977#45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