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ATA/623/2005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https://mcp.opencaselaw.ch/entscheid/ge_gerichte_ATA_623_2005</w:t>
      </w:r>
    </w:p>
    <w:p>
      <w:r>
        <w:t>FR: GE_GERICHTE ATA/623/2005 du 20 septembre 2005</w:t>
      </w:r>
    </w:p>
    <w:p>
      <w:r>
        <w:t>IT: GE_GERICHTE ATA/623/2005 del 20 settembre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#$%"&amp;'''''''''''</w:t>
      </w:r>
    </w:p>
    <w:p>
      <w:r>
        <w:t>( )(* +)(,</w:t>
      </w:r>
    </w:p>
    <w:p>
      <w:r>
        <w:t>-*</w:t>
      </w:r>
    </w:p>
    <w:p>
      <w:r>
        <w:t>!"# "!!$%"!&amp;&amp;'</w:t>
      </w:r>
    </w:p>
    <w:p>
      <w:r>
        <w:t>%(</w:t>
      </w:r>
    </w:p>
    <w:p>
      <w:r>
        <w:t>)*++,*-........./0*..........++ 1/2)........../*345+6*/--*33 )-3752-3( !(</w:t>
      </w:r>
    </w:p>
    <w:p>
      <w:r>
        <w:t>8* (...........*)--+9.........%&amp;5+ 37)*++,( 4(</w:t>
      </w:r>
    </w:p>
    <w:p>
      <w:r>
        <w:t>: 3** ) * )*++,/ 3-+ )+37+/)3;*-+7+ 33*0+3/ ?+*!&amp;&amp;'/;8( (...........@**@ *--37 -*@*@( A(</w:t>
      </w:r>
    </w:p>
    <w:p>
      <w:r>
        <w:t>:B-003!$+*!&amp;&amp;'-*- -** /@@*33--3/**/ )*; 8( (...........( -3 * 0*+3 - -C7-C* -* - ** ; - *)*++,(</w:t>
      </w:r>
    </w:p>
    <w:p>
      <w:r>
        <w:t>8@*%&amp;/'D!/'+5/3**3),* @ ) 33+ 1C3*; 3 +* CD 3-3 D -@*3@)*;( '(</w:t>
      </w:r>
    </w:p>
    <w:p>
      <w:r>
        <w:t>3**!E*!&amp;&amp;'/3-+328( (........... 3+** @ **7*D/ * D *-** * ****@/%A@*%?FF ( -/+*+**+3@3( #(</w:t>
      </w:r>
    </w:p>
    <w:p>
      <w:r>
        <w:t>H 700 *, +***0 !? E* !&amp;&amp;'/ 8 (........... 3** ( 2 *(</w:t>
      </w:r>
    </w:p>
    <w:p>
      <w:r>
        <w:t>+ 37*/ @* * )--+-3*3/-38*(........./ *- -* * ( -3@ ) @,;***3332*-8((.........( $(</w:t>
      </w:r>
    </w:p>
    <w:p>
      <w:r>
        <w:t>*$E*!&amp;&amp;'/3 /37*00*+3; I *@**7*D)3*0*J(33*73 -8((........./73*++,**( F(</w:t>
      </w:r>
    </w:p>
    <w:p>
      <w:r>
        <w:t>%?K!&amp;&amp;'/ )--3(</w:t>
      </w:r>
    </w:p>
    <w:p>
      <w:r>
        <w:t>4"# "!!$%"!&amp;&amp;'</w:t>
      </w:r>
    </w:p>
    <w:p>
      <w:r>
        <w:t>--/L,330*)**/@ ;* ) - 0+ D -*-* 37/ 8( (........... @* @2*(</w:t>
      </w:r>
    </w:p>
    <w:p>
      <w:r>
        <w:t>@D D33 3* I *C+* @ )C* )-*,M*+JI-*03*33+*-33*2 --3E*2)*3L;*J(***7*-*- 7,*370*D3-*(@**7*D0**,D3+ )*7*D-@*0*+,70H)*++, E;)D,*( 0*/ *;) *338((........./*--* *( : I - *7+ 733D;*-L+*+J( ?(</w:t>
      </w:r>
    </w:p>
    <w:p>
      <w:r>
        <w:t>?-+,!&amp;&amp;'/-*33*0+3;3*732 E7( - %(</w:t>
      </w:r>
    </w:p>
    <w:p>
      <w:r>
        <w:t>E3 +- * @ E*** +-3/ @, ( !(</w:t>
      </w:r>
    </w:p>
    <w:p>
      <w:r>
        <w:t>)* % *3 % * * ***@/%A@*%?FF /- 1 @* 33 *3 3@ -* * **/ ++ ,M*+ *0/ ** 7*/ @*/ 77/ C7/-*/+/B-*(</w:t>
      </w:r>
    </w:p>
    <w:p>
      <w:r>
        <w:t>)*-+*57+)--**** ***@!$03@*%?$F -3*;3-3 ***C*++,**5+,**53*0*3 /++*3-*/-B 3-B7 (</w:t>
      </w:r>
    </w:p>
    <w:p>
      <w:r>
        <w:t>( )* -+* *3 4 D 6 2 ,M*/ 37*+ )**/)3*0***-)*+-;30** DC*@+-)*3A(:++*33++* -)*+-/,+@*,*+*+/*) '+!!+C (</w:t>
      </w:r>
    </w:p>
    <w:p>
      <w:r>
        <w:t>)-5/@/+@*%&amp;/'+5!/'+5*3 62,M*( 372*+*2@+/*-L;*0*3 *-)*+-)*-+**3A( @</w:t>
      </w:r>
    </w:p>
    <w:p>
      <w:r>
        <w:t>A"# "!!$%"!&amp;&amp;' ;*-35/***7**+* 37*+)**)*-+*(</w:t>
      </w:r>
    </w:p>
    <w:p>
      <w:r>
        <w:t>,( :)*%'*3%/3-+-**)* ; 3@ +*0** * ;*/ - *+*/ ** - D3* ** 5 2 )*3L ) ;*/ ))C+*/)*-*@*,-,*(</w:t>
      </w:r>
    </w:p>
    <w:p>
      <w:r>
        <w:t>++ 3+ -C7-C* -* - * )*++,/@**7*D@**,-*(*+* 7,*/ * **7* *C+* @ )C* )-* ,M*+( -*03* 7 * 2 --3E*2)*3L;*(*/** L*3( 4( ( -C )@*+3-**-,0* +*0 ;)* * H ) ) *- -* *;)*)@*-,*)**---@ (</w:t>
      </w:r>
    </w:p>
    <w:p>
      <w:r>
        <w:t>@-**-,0*/33+*5733-)*' *3 4 ** 033 033* * %F @* %??? 30+N***@*-)*?/ )*3;*0**7+*D/2***/*3- *7+/3-*ND37*(E**,**-373 0* 37**+ ;N* - H *3/ ;N* 373 * 0* 3**/ 3* N+-+3+*3)+*** / * ** */ !&amp;&amp;%/ -( #F$ O (8/ * +***0/@(/%?FF/-(4#&amp;&gt;(</w:t>
      </w:r>
    </w:p>
    <w:p>
      <w:r>
        <w:t>,( -* @ 5 @** N -+ 3 - )*3 +***@/ * 0 ; * * *@ ** 52)37-3+*3/;N*7**3@*7* *+*+-3/;)+**3*3** * 2 @**3 ) *@ ; * 373 */ ;N* N* - +-*++3*+)*D**7+0*// ;N* * 03 +-+ * -3@ - - *-** ;N* * +*0* ,* -3E*O * 0 ; 37** N* - ,* +*0** ++ S *7+330**S,0**@;3O0*/*3L -,* -3-3 * N-- 2 )*3L )+**3 2 -3@* -**-,0* (</w:t>
      </w:r>
    </w:p>
    <w:p>
      <w:r>
        <w:t>'"# "!!$%"!&amp;&amp;'</w:t>
      </w:r>
    </w:p>
    <w:p>
      <w:r>
        <w:t>( :)*!*3%/+)**3 3-+C73)+37+/)3;*-+7+() * ;* +-3 - 3*@ ** *( 0+3+2E*-*,033/-*,0* -LD;)*+-3)*3*+*, ( /)3*7;0** **-@*-3;3+** (</w:t>
      </w:r>
    </w:p>
    <w:p>
      <w:r>
        <w:t>*--**)-+-3/-@* -L*33++-/-1**/ ;*@*-0+)3**(3*)*- -**/+L+@33/-@* *+ ; )*3 )3* D-*+3 0+ ;*( / 8( (......... )3* - 3 *7 ; )--** ) @ ** -@* @* - 3; 3+**( ** +*@ ;* -+ 2 )+**3 -3@* ) )+***)-+-*)-5(*/; ,*+L+*@*2-@0*;)*57/7*0+ 03)3+**0*+3( A(</w:t>
      </w:r>
    </w:p>
    <w:p>
      <w:r>
        <w:t>@;*-35/E3(3++PR'&amp;&amp;( +*2C7 ( .....</w:t>
      </w:r>
    </w:p>
    <w:p>
      <w:r>
        <w:t>/-</w:t>
      </w:r>
    </w:p>
    <w:p>
      <w:r>
        <w:t>0123#" 4 3@,*E3!FE*!&amp;&amp;'-8* (........... 3**3-+N+37+/N3;*-+7+ !E*!&amp;&amp;'O 23#$4 EO +2C73++PR'&amp;&amp;( O ++*;-3L28* (...........**;N3-+ N+37+/N3;*-+7+( :*37=8(1C5/-3*/8+@1P*/8(C3*/8+/ E7(</w:t>
      </w:r>
    </w:p>
    <w:p>
      <w:r>
        <w:t>#"# "!!$%"!&amp;&amp;'</w:t>
      </w:r>
    </w:p>
    <w:p>
      <w:r>
        <w:t>+*,+***0= 700*5 E*= (* :*7*</w:t>
      </w:r>
    </w:p>
    <w:p>
      <w:r>
        <w:t>-3*= R(1C5</w:t>
      </w:r>
    </w:p>
    <w:p>
      <w:r>
        <w:t>-*0+L33++*;3D-*( 5@/</w:t>
      </w:r>
    </w:p>
    <w:p>
      <w:r>
        <w:t>700*5=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