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ATA/620/2004 vom 5. August 2004</w:t>
      </w:r>
    </w:p>
    <w:p>
      <w:r>
        <w:t>GE Cour de justice, 2004-08-05, DE</w:t>
      </w:r>
    </w:p>
    <w:p>
      <w:r>
        <w:rPr>
          <w:b/>
        </w:rPr>
        <w:t xml:space="preserve">Quelle: </w:t>
      </w:r>
      <w:r>
        <w:t>https://mcp.opencaselaw.ch/entscheid/ge_gerichte_ATA_620_2004</w:t>
      </w:r>
    </w:p>
    <w:p>
      <w:r>
        <w:t>FR: GE_GERICHTE ATA/620/2004 du 5 août 2004</w:t>
      </w:r>
    </w:p>
    <w:p>
      <w:r>
        <w:t>IT: GE_GERICHTE ATA/620/2004 del 5 agosto 2004</w:t>
      </w:r>
    </w:p>
    <w:p>
      <w:pPr>
        <w:pStyle w:val="Heading2"/>
      </w:pPr>
      <w:r>
        <w:t>Regeste</w:t>
      </w:r>
    </w:p>
    <w:p>
      <w:r>
        <w:t>Résumé: La note d'honoraires d'avocat considérée comme un poste du dommage résultant de l'infraction n'a pas à être automatiquement calculée au tarif de l'assistance juridique.</w:t>
      </w:r>
    </w:p>
    <w:p>
      <w:pPr>
        <w:pStyle w:val="Heading2"/>
      </w:pPr>
      <w:r>
        <w:t>Volltext</w:t>
      </w:r>
    </w:p>
    <w:p>
      <w:r>
        <w:t>!!!!!!!!!! !"# $%" "</w:t>
      </w:r>
    </w:p>
    <w:p>
      <w:r>
        <w:t>"#$ # % #&amp;</w:t>
      </w:r>
    </w:p>
    <w:p>
      <w:r>
        <w:t>&amp;'()&amp; ())*('++, #</w:t>
      </w:r>
    </w:p>
    <w:p>
      <w:r>
        <w:t>-.</w:t>
      </w:r>
    </w:p>
    <w:p>
      <w:r>
        <w:t>!/ 0000000000 !/"1 0000000000 0000000000 0000000000 " 1%/ %% 21 2 0000000000$ 3 4%5+/-666.</w:t>
      </w:r>
    </w:p>
    <w:p>
      <w:r>
        <w:t>"1 7 / 2 0000000000$ 8 " " "#912 1"39 1-,5"1'-/#-65):;&amp; ; 5--. 2%1 '+++ "/31 "19/1"/ . "114/"$1 "/11 / $%"1 11 1"318$ ?1 .</w:t>
      </w:r>
    </w:p>
    <w:p>
      <w:r>
        <w:t>"" 1" "1" 11%1$" // !/0000000000 821. "3!/0000000000 "//@A5+B+++.&amp;$%1 = 3CD45-/-666$3 1 1" " /"$ % "1 " % "1 2 0000000000 0000000000. " "/ "11/ 8 "/ 1/1 "@A59+++.&amp;% 11 1"8 E""19%" . '.</w:t>
      </w:r>
    </w:p>
    <w:p>
      <w:r>
        <w:t>!/0000000000 21" 1191 91/1 1"%1 1/ 912 1" : /1 '++'$ !/ 0000000000 21 " 3 91 ?= "// 1$E122 "//7/ 13@A,,B5)*$)C 1 " 1$ 3 @A ,9C'5.&amp; 1 21 21 3 @A '69*)C.&amp; "" 3" 9E""19%" '6/'++-"9 1%1 "G 5H%1 -666 9= "" 1"-&gt;2%1'+++$" %9 1%1 " 1""491 . 1 1 ? " " 1" %1 218 11 1" @A59+++.&amp;. 3 ? 1" 91/1 " " /"$ 1 211 1%/ 7 % %/ / 1". C.</w:t>
      </w:r>
    </w:p>
    <w:p>
      <w:r>
        <w:t>1 #1 ?= 11 1 ? ?= "// 1$ !/ 0000000000 21" "3?"1 "?1 #1/1 % 11 1"8E""19%" . &gt;.</w:t>
      </w:r>
    </w:p>
    <w:p>
      <w:r>
        <w:t>-- / '++,$ 91 "1 "" "// 1. "//7%1 = 1 7/ 1"/ $"1 1""9 15</w:t>
      </w:r>
    </w:p>
    <w:p>
      <w:r>
        <w:t>&amp;5()&amp; ())*('++, 9""918%1 1/912 1"-*"%/#-66': I ;5-'.C- 6('++- E 3 @A&gt;C.&amp; : 12 " 711 B*)C.&amp; 1 9E""19%" 3?9?1 #1/1 " 2111#3"% 91 91/1 1" % 1#/11 121"1 ". *.</w:t>
      </w:r>
    </w:p>
    <w:p>
      <w:r>
        <w:t>"'C/1'++,$91 9 """.9= .1 $1#2%1 H7?91/1 1" 1 E 9%" 1?/ 12 91 H11? 1 "2"/ "1 2.1"$91 %1 " 1?"% " $"// 9 1 11" 12"/1 / 141??/"1. 1?%11 3%1 ?%" EE 3"# 1$%1 $1/ 9E""1?91"1 "11 9 4% 1 91 H11?.</w:t>
      </w:r>
    </w:p>
    <w:p>
      <w:r>
        <w:t>91 "1 ""1?1" 1 11"/ 14.</w:t>
      </w:r>
    </w:p>
    <w:p>
      <w:r>
        <w:t>&amp;,()&amp; ())*('++, # % -.</w:t>
      </w:r>
    </w:p>
    <w:p>
      <w:r>
        <w:t>H / 1% H11 1""/ $" %# : .C&gt; "1B"71 1"H111''"%/#-6,-&amp;&amp; '+CJ . &gt;5.-1 ."1"/11 1%-' /#-6*C&amp; &amp; C -+ 6('++- .</w:t>
      </w:r>
    </w:p>
    <w:p>
      <w:r>
        <w:t>94$?= 1/1 1"11 111??= "// 1$" 1" 9E""1"%" "9 1%1 "G5H%1-666-&gt;2%1'+++$"//" "//7 9 1-- .</w:t>
      </w:r>
    </w:p>
    <w:p>
      <w:r>
        <w:t>1"39" "1% 91 . ).</w:t>
      </w:r>
    </w:p>
    <w:p>
      <w:r>
        <w:t>91 1 9 1%1 "G9%" ? $1 "/#9E2 . / % 71 ?9 " "18%19%" "2"1 11?8 2 ". 21$/ ?"1 1" 9 15 1$" "1 31E71 7 "//7?9#1.;122 "1 $1L ?91 21 H 1 1""1. %E$21 "9= 1# 2 1 $ ? " 1 12 ? " " 9E""1 9%" $1/1 $"1 = 1 1291 H11?. 7$E7/ 1?%"?9 "1 1 1/ 1911 17$1 ?91 9 H1 23? 1# "1.</w:t>
      </w:r>
    </w:p>
    <w:p>
      <w:r>
        <w:t>91 ?"/1"1 $" 9E""1'6/ '++-9G 3= 1 . *.</w:t>
      </w:r>
    </w:p>
    <w:p>
      <w:r>
        <w:t>!12 / $91 "/1""? 1"3 ? " %1 " " " 117 % . 9 1 391 " E ? 1"$ " ? "1 "391 "?9 E2"1". 6.</w:t>
      </w:r>
    </w:p>
    <w:p>
      <w:r>
        <w:t>91 1 17$ /"/ /1 3 E7 !/ 0000000000.1/1 "@A-BC++.&amp;1"$3E7 9 4%.</w:t>
      </w:r>
    </w:p>
    <w:p>
      <w:r>
        <w:t>NNNNN</w:t>
      </w:r>
    </w:p>
    <w:p>
      <w:r>
        <w:t>'"#% ( #</w:t>
      </w:r>
    </w:p>
    <w:p>
      <w:r>
        <w:t>&amp;&gt;()&amp; ())*('++, )*+,- %#"1 H -C%1'++,!/0000000000" 11"91 B1/1 1" --/'++,J +.- 9/ J 9"" "// 1 -- / '++, ?9 1 " 9E""1'6/'++-3@A--B66+.&amp;J 1 ?!/0000000000"1 /" " " 9E""19%" '6 /'++-J ""1391 91/1 1" "11" "/141 J 1 ?B1B OB/"/ J "3!/00000000001/1 "@A-BC++.&amp;$3E7 9 4%J 1 ?$ "2"// 8 1 6) 1% "1 2 B"71 1" H111$ = = " $%"1""1 /11 12$ H"4" 121 1"$% 1#2J//"1" "1 11? "1"$ /" 12 /"G % " 17 " " " / 1J 1 "1 = "1 8/1 /"1 1# 2$ -+++ -,J = 14 "1" " $1%"?"///"G%$"1% = H"1 3B%"1J "//1? = 3 ! "# $ %" " $ 11 ?93 91 B1/1 1" . /01.2- !/ "%G$ 1 $ !!. GE4$ ;E1$ E1$ H7$ !. 7$ H7 .</w:t>
      </w:r>
    </w:p>
    <w:p>
      <w:r>
        <w:t>&amp;)()&amp; ())*('++, "/1# /11 12F 72214&amp;H1 H.F</w:t>
      </w:r>
    </w:p>
    <w:p>
      <w:r>
        <w:t>!.""1</w:t>
      </w:r>
    </w:p>
    <w:p>
      <w:r>
        <w:t>%1&amp;1 F</w:t>
      </w:r>
    </w:p>
    <w:p>
      <w:r>
        <w:t>."%G</w:t>
      </w:r>
    </w:p>
    <w:p>
      <w:r>
        <w:t>"1"2"/ = "//1?8 1.</w:t>
      </w:r>
    </w:p>
    <w:p>
      <w:r>
        <w:t>4%$</w:t>
      </w:r>
    </w:p>
    <w:p>
      <w:r>
        <w:t>72214F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