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ATA/61/2005 vom 1. Februar 2005</w:t>
      </w:r>
    </w:p>
    <w:p>
      <w:r>
        <w:t>GE Cour de justice, 2005-02-01, DE</w:t>
      </w:r>
    </w:p>
    <w:p>
      <w:r>
        <w:rPr>
          <w:b/>
        </w:rPr>
        <w:t xml:space="preserve">Quelle: </w:t>
      </w:r>
      <w:r>
        <w:t>https://mcp.opencaselaw.ch/entscheid/ge_gerichte_ATA_61_2005</w:t>
      </w:r>
    </w:p>
    <w:p>
      <w:r>
        <w:t>FR: GE_GERICHTE ATA/61/2005 du 1 février 2005</w:t>
      </w:r>
    </w:p>
    <w:p>
      <w:r>
        <w:t>IT: GE_GERICHTE ATA/61/2005 del 1 febbraio 2005</w:t>
      </w:r>
    </w:p>
    <w:p>
      <w:pPr>
        <w:pStyle w:val="Heading2"/>
      </w:pPr>
      <w:r>
        <w:t>Regeste</w:t>
      </w:r>
    </w:p>
    <w:p>
      <w:r>
        <w:t>Résumé: (permis de stationnement) sanction pour avoir stationné sur la voie publique. Suspension de la carte professionnelle de 20 jours et amende de CHF 800.- confirmées par le Tribunal administratif vu les antécédents et l'attitude du recourant.</w:t>
      </w:r>
    </w:p>
    <w:p>
      <w:pPr>
        <w:pStyle w:val="Heading2"/>
      </w:pPr>
      <w:r>
        <w:t>Volltext</w:t>
      </w:r>
    </w:p>
    <w:p>
      <w:r>
        <w:t>!" #$%&amp;"'(</w:t>
      </w:r>
    </w:p>
    <w:p>
      <w:r>
        <w:t>'($"))))))))))</w:t>
      </w:r>
    </w:p>
    <w:p>
      <w:r>
        <w:t>**** +*,-+***+*</w:t>
      </w:r>
    </w:p>
    <w:p>
      <w:r>
        <w:t>!"# "$%&amp;"!''( * %)</w:t>
      </w:r>
    </w:p>
    <w:p>
      <w:r>
        <w:t>*+ ,,,,,,,,,,- . %&amp; /01 %#2&amp;- + 3.+- 4567/8+9884+)..++ /8+ /+ !$ 7+ %##$ - + 930 .3++ +7%:+%###-++.$0!'''1-!%8.7+!'';- /8+9880/ +8+&gt;1: + 0+++7 +7 &gt;4+ /8+- /. / ./0 :+- /+ .+. ?+ /6@ ./0A@ #:+!''! 0 0+++7 BC !'') / 7+- %D 0+ !''!- /=. 4+ 7 + +0 0++ &gt;+//=9-E.5 /4+0+.+00.+7.9+F %%8.7+!''&amp; 0 0+++7 BC !'') / 7+- %% 701!''!-/=.4+/0++0 7+ /1+=- / 7+ :+ 0/0 /6 +6 / 7+ //. /= &gt;++8++/ 1+F !$0!''&amp; 0 0+++7 BC ('') /+ &gt; .+4:/8+/7+-%2 701!''!-/=.4+/0++0 +&gt;7+/:+0/0/6 +6) &amp;)</w:t>
      </w:r>
    </w:p>
    <w:p>
      <w:r>
        <w:t>; .01 !''&amp;- *) ,,,,,,,,,, 8+ &gt;1: &gt; // .++ 7+ ++ / ?+ /6@ G A ./0)+=(.01!''&amp;-5%(9('-+7+/=. 4+ /0+ +0 &gt;/ 3 +6- / +6-.7.4+7+-&gt;+30+.8+4. + 0/ ++= H+1I- / /6 &gt; = &gt;9 &gt;/6+=9 +7+++=.4+/ G &gt;E 1. = += 0+ / 1+ 8.) / &gt;939 9&gt;..) ()</w:t>
      </w:r>
    </w:p>
    <w:p>
      <w:r>
        <w:t>+ %! 8.7+!''(-./07+.*) ,,,,,,,,,, = 0/ .+.+ 0/0- + 7+3+ + +8+300+++7//8+/</w:t>
      </w:r>
    </w:p>
    <w:p>
      <w:r>
        <w:t>&amp;"# "$%&amp;"!''( . +4: 5 +40+) 7/+-++ + &gt;+&gt;4/+=.//.+43+8=++.+8+) ;)</w:t>
      </w:r>
    </w:p>
    <w:p>
      <w:r>
        <w:t>*),,,,,,,,,,&gt;/.++/.+.) 2)</w:t>
      </w:r>
    </w:p>
    <w:p>
      <w:r>
        <w:t>.++ !! 0 !''(- ./0 +8+3. 5 &gt;+.. 0 BC $'') / /8+ / . 7+3:) D)</w:t>
      </w:r>
    </w:p>
    <w:p>
      <w:r>
        <w:t>%(7+!''(../00++J/ + ++10+++8-*),,,,,,,,,,.++ 0+.)</w:t>
      </w:r>
    </w:p>
    <w:p>
      <w:r>
        <w:t>&gt;7+7+.+(.01!''&amp;+.++&gt; +5 0+ .7+00J/G ) $)</w:t>
      </w:r>
    </w:p>
    <w:p>
      <w:r>
        <w:t>%$0+!''(-./0:)+ +0//G =&gt;+..7+.+1..0+./ =&gt;97+-4+/0++07+/1+= 7 0/ ++= H+1I- 7++ .30+ 4+) .34..-./0&gt;7+/1. /7+&gt;//.++++8+3+=.) #)</w:t>
      </w:r>
    </w:p>
    <w:p>
      <w:r>
        <w:t>!$ :+ !''(- *) ,,,,,,,,,, /.+. = ( .01 !''&amp;- + &gt;.+7.5/+6+++=+7+00. 4+/%D9;')+/G &gt;.+/..-+7++=&gt;+&gt;7+ /+0/H+7+I-7+7.0. /=+=&gt;++8+//)</w:t>
      </w:r>
    </w:p>
    <w:p>
      <w:r>
        <w:t>*) ,,,,,,,,,, :+ 5 + + 0/ ./) %')</w:t>
      </w:r>
    </w:p>
    <w:p>
      <w:r>
        <w:t>/.!:+!''(/+1.8+=&gt;9 /+ / 5 &gt;9 &gt;+8+ =+ + .+ /9.- *),,,,,,,,,, ./ D :+ !''( = 8+ ++3+4 &gt;.+ .. 5 %D9(' =&gt;+ 7+ .0+ 6) 00+=. .+0&gt;++..+ +) %%)</w:t>
      </w:r>
    </w:p>
    <w:p>
      <w:r>
        <w:t>&gt; + 0/+ / &gt;=E %% 701!''(-*),,,,,,,,,,8+0.).+K=8+ &gt;.+1+/.5%D9(').+./+01+8.&gt; +=+7+00.)7+/&gt;+7+8+ &gt; : ++0+.) G&gt;+ &gt;7+ / ./ +./0%!8.7+!''(&gt;/=&gt;+7+/. 88+5./.+0010E0 + /+ 7 ./0- =&gt;+ 7+ 1+.8++/+)</w:t>
      </w:r>
    </w:p>
    <w:p>
      <w:r>
        <w:t>&gt;7+/+00.+0+3.4+/G =&gt;++ +-4 +&gt;7+//.=+)7+8+ 7+-7.0./=+=&gt;++8+//) %!)</w:t>
      </w:r>
    </w:p>
    <w:p>
      <w:r>
        <w:t>0E0+-.0+.+3./*),,,,,,,,,, ..)//+7+7(.01!''&amp;4/ 4+ *) ,,,,,,,,,,) + 0E0 /+ 8. 5 &gt;4.+ &gt;.1+0/1+=7+/.+.)+.&gt;+ +4/)*),,,,,,,,,,.7).0+ 71+670+/+4//+)*),,,,,,,,,, +/+93+/=7+..00.- =&gt;++7++)4+.+.0+&gt;=&gt;9+. +L+ .+..8+&gt;/6 0++ .0+ . +7. 5 1 7%29''//+7%$9'' %$9%;) /+5/+=0:).+09J03+7+ +)</w:t>
      </w:r>
    </w:p>
    <w:p>
      <w:r>
        <w:t>&gt;+ &gt;+- ./0 ++. &gt;++ 4 +/ G +.. &gt; + &gt;.+ / /+5&gt;./=-+0++=50/ 7+/3.+=+&gt;.+/91++.5 8+) %&amp;)</w:t>
      </w:r>
    </w:p>
    <w:p>
      <w:r>
        <w:t>%2701!''(-+1.0.5&gt;+0/ +..: 5) %()</w:t>
      </w:r>
    </w:p>
    <w:p>
      <w:r>
        <w:t>!( 701 !''(- &gt;+ 0/ + &gt;.+ / /+1:-*),,,,,,,,,,+0=60 +=9 - =+&gt;7+1+3.5++) %;)</w:t>
      </w:r>
    </w:p>
    <w:p>
      <w:r>
        <w:t>D :7+ !'';- :3 ..3. /..- /. /+- 5 &gt;++ 4 +/ G // ; .01 !''&amp;)</w:t>
      </w:r>
    </w:p>
    <w:p>
      <w:r>
        <w:t>) /0++/..80&gt;9&gt;+8+) +.+:./++7+E0+. +=9 E+)+=</w:t>
      </w:r>
    </w:p>
    <w:p>
      <w:r>
        <w:t>;"# "$%&amp;"!''( 7+ 1+ .. J.- *) ,,,,,,,,,, 4/++=&gt;+7+.: 58+3+ //)</w:t>
      </w:r>
    </w:p>
    <w:p>
      <w:r>
        <w:t>1) +/++=.=(.01!''&amp;-63+ 7+ 7 4+ 3. / +6 / H+7+I) 7+ ==0+/7++988/.+-=+7+.. )+ +7++=&gt;+&gt;.+:E.//8.)7+ J.+=9 .+ E.88+70)8++7+=&gt;9)=&gt;++ +=&gt;+++-++3+7-3..0+ 988&gt;0-+:+3+//)0- +++988/6&gt;7++3.)</w:t>
      </w:r>
    </w:p>
    <w:p>
      <w:r>
        <w:t>&gt;63=+.+/++/0+7-0++ 0E0&gt;.+ 5/4+0+.7+&gt;4/++8+/*),,,,,,,,,,/ :+8+E)&gt;/+=+7+7.+8+.&gt;9&gt;+8+0+ 63) 7+ 7+ = &gt;.+ /J .1 &gt;/6 0++ =&gt;+ 8++:)</w:t>
      </w:r>
    </w:p>
    <w:p>
      <w:r>
        <w:t>) &gt;+ 0/ + &gt;.+ / /+ += 9 +.. + 0+ = 6 0 +=) *),,,,,,,,,, + 7+ / /. J ( .01 !''&amp;) 0+8++0+ +&gt;.+//8+0++)</w:t>
      </w:r>
    </w:p>
    <w:p>
      <w:r>
        <w:t>) *),,,,,,,,,,0+=+=9 7+/.. J. = +/ G &gt;.+ / 91++. 5 8+- =&gt;+ &gt;7+/0/:+8+8+&gt;.+..7%D9('- =&gt;+ 00M+ 5 8+ +) +=- + .+ /+1 =&gt;+ + +/&gt;./+/+67.9+5&gt;+.+=+ /M+1N+=)</w:t>
      </w:r>
    </w:p>
    <w:p>
      <w:r>
        <w:t>&gt;+&gt;+-&gt;88+..3.5:3) *- %)</w:t>
      </w:r>
    </w:p>
    <w:p>
      <w:r>
        <w:t>:. 0/ + 7 :+++ 0/.- 71?);2 +O3++:+++!!701%#(%</w:t>
      </w:r>
    </w:p>
    <w:p>
      <w:r>
        <w:t>!';F)2&amp;)%+)+/.0+++7%! /01%#$; ;%'A)</w:t>
      </w:r>
    </w:p>
    <w:p>
      <w:r>
        <w:t>2"# "$%&amp;"!''( !)</w:t>
      </w:r>
    </w:p>
    <w:p>
      <w:r>
        <w:t>988 4+ /0+ +0 :+3 0/0 /6 9= / : / + ?) !2 ) $ 630 &gt;4.+ + 7+ 4+ $ .01 %### ?4+PB%&amp;')'%A)OE/=/7+/1+= O+?)(D)&amp;4+A)</w:t>
      </w:r>
    </w:p>
    <w:p>
      <w:r>
        <w:t>8+- + +. 5 + 7+ /1+= =O+ +.0+.=+/.00/=O+ +=+00.0=+.7.9+?)($4+A)</w:t>
      </w:r>
    </w:p>
    <w:p>
      <w:r>
        <w:t>+++.0.3..8+0./+1 8..? E+18..! )%2D"%###!;0+!'''A) &amp;)</w:t>
      </w:r>
    </w:p>
    <w:p>
      <w:r>
        <w:t>&gt;/6-++=(.01!''&amp;-.+ /=.7+/1+=00J88./+/ G )/=&gt;+30+.+8+4.+= 0/++=+=&gt;+.++1-+=&gt;++.1+8.)G7+ 8+ + ++ 7 4 +/ G ) .+ .0+ =&gt;+ 8+ + &gt;// 5 .3 / &gt;..0 + 6 =&gt;+ .+ / .+3. / =+ &gt; +- = &gt;4/++=+07.9++.../ =&gt; =+ + .. /. = J += 9 /.+05++-=./0 0./+/+6-=.=J ++) +=-7++ 0/ +&gt;&gt; ..50E0/+)</w:t>
      </w:r>
    </w:p>
    <w:p>
      <w:r>
        <w:t>/ + .1+ / /+6 + = .. +.5+/+78+++3+4/7+/=.7.9+ /8+ 7++ .30+ //+1) + .=&gt;0/0-+/0+.= /. /6- + &gt;+ / +00.+0 /.0 ++=. 4 +/=&gt;+++ +7=&gt;7+1.)</w:t>
      </w:r>
    </w:p>
    <w:p>
      <w:r>
        <w:t>&gt; +/.1+5+8++=&gt;&gt;//+=00 &gt;+8+-//0+=&gt;++5%(9(' =&gt;.++9/)-7+/=++0. 4+/5++=9.//.1+ 0++ +-&gt;/-&gt;/-.0++./ P//0+6 8+D:+!''(P../6&gt;. /68+)</w:t>
      </w:r>
    </w:p>
    <w:p>
      <w:r>
        <w:t>D"# "$%&amp;"!''(</w:t>
      </w:r>
    </w:p>
    <w:p>
      <w:r>
        <w:t>7=+/.6-+10+++8+= &gt;+/+ /6-./0+8+3.0BC$'') /./+/8+/.7+3 :) 0/ .. - 7 + /. / ./0 / /+0 /++/ //++.- &gt; 5 988 4+ =+ + E +.. 00 .++7+=+0+80.+580 J.+=)</w:t>
      </w:r>
    </w:p>
    <w:p>
      <w:r>
        <w:t>E .- +1 0+++8 8+0. = &gt;0 0+++7 /.7 / &gt;+ &amp;% 4+ /7+ E 0. 7 /+/8+=&gt;/.75&gt;+!# + / . 0++0 +4 :- 04+00 . +4 0+ ? "D(!"!''(!%/01!''(A) D)</w:t>
      </w:r>
    </w:p>
    <w:p>
      <w:r>
        <w:t>+6008.-+E:.)G-=+01- +E0.48+/.E.&gt;/65BC;'') ?) $D)% A)&gt;/+5+0+./.)</w:t>
      </w:r>
    </w:p>
    <w:p>
      <w:r>
        <w:t>UUUUU +*-, * ./0'12 .71+:.%(7+!''(/*+,,,,,,,,,, .++./0:+-/+.+.!!0!''(F 0'(2 :F</w:t>
      </w:r>
    </w:p>
    <w:p>
      <w:r>
        <w:t>#"# "$%&amp;"!''( 0593.00BC;'') F 00+= /. E 5 *+ ,,,,,,,,,, ++ =O ./0 :+-/+.+.) G+.3@*)&lt;96-/.+-*0B+--:3) 0+10+++8@ .+ :+@</w:t>
      </w:r>
    </w:p>
    <w:p>
      <w:r>
        <w:t>*)R G=</w:t>
      </w:r>
    </w:p>
    <w:p>
      <w:r>
        <w:t>/.+@</w:t>
      </w:r>
    </w:p>
    <w:p>
      <w:r>
        <w:t>C)&lt;96</w:t>
      </w:r>
    </w:p>
    <w:p>
      <w:r>
        <w:t>/+80E..00+=.4/+)</w:t>
      </w:r>
    </w:p>
    <w:p>
      <w:r>
        <w:t>67-</w:t>
      </w:r>
    </w:p>
    <w:p>
      <w:r>
        <w:t>388+6@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