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ATA/618/2005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https://mcp.opencaselaw.ch/entscheid/ge_gerichte_ATA_618_2005</w:t>
      </w:r>
    </w:p>
    <w:p>
      <w:r>
        <w:t>FR: GE_GERICHTE ATA/618/2005 du 20 septembre 2005</w:t>
      </w:r>
    </w:p>
    <w:p>
      <w:r>
        <w:t>IT: GE_GERICHTE ATA/618/2005 del 20 settembre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$%&amp;&amp;%$$ &amp;'</w:t>
      </w:r>
    </w:p>
    <w:p>
      <w:r>
        <w:t>' &amp;' $</w:t>
      </w:r>
    </w:p>
    <w:p>
      <w:r>
        <w:t>( ) *$+,, &amp;) ,,</w:t>
      </w:r>
    </w:p>
    <w:p>
      <w:r>
        <w:t>$)+ ,,</w:t>
      </w:r>
    </w:p>
    <w:p>
      <w:r>
        <w:t>$,, $$ ,, -</w:t>
      </w:r>
    </w:p>
    <w:p>
      <w:r>
        <w:t>,, !"#$%&amp;! &amp;'(%</w:t>
      </w:r>
    </w:p>
    <w:p>
      <w:r>
        <w:t>% &amp;</w:t>
      </w:r>
    </w:p>
    <w:p>
      <w:r>
        <w:t>.&amp;)</w:t>
      </w:r>
    </w:p>
    <w:p>
      <w:r>
        <w:t>/ .&amp;0</w:t>
      </w:r>
    </w:p>
    <w:p>
      <w:r>
        <w:t>$)</w:t>
      </w:r>
    </w:p>
    <w:p>
      <w:r>
        <w:t>%$$%$</w:t>
      </w:r>
    </w:p>
    <w:p>
      <w:r>
        <w:t>%$ 1</w:t>
      </w:r>
    </w:p>
    <w:p>
      <w:r>
        <w:t>%$%$</w:t>
      </w:r>
    </w:p>
    <w:p>
      <w:r>
        <w:t>")*+)"</w:t>
      </w:r>
    </w:p>
    <w:p>
      <w:r>
        <w:t>*),-.*),,-</w:t>
      </w:r>
    </w:p>
    <w:p>
      <w:r>
        <w:t>+/</w:t>
      </w:r>
    </w:p>
    <w:p>
      <w:r>
        <w:t>0%&amp; %% &amp;(1((%2 &amp;&amp; &amp; &amp;03&amp;"450 %% &amp;(6'&amp;4784(' &amp;&amp; &amp;+9:97&amp; %22/ %; 2 ( &amp; &amp; &amp;' &amp;&amp;2 &amp; 3&amp;"45 6 % ):9I)" %( = %&amp; @ : 2;+999/&amp;24 &amp; %(&amp; 0 &amp;&amp;&gt; %22&amp; 2&amp;&amp; &amp;1 %22&amp;'2&amp;% G22; H/</w:t>
      </w:r>
    </w:p>
    <w:p>
      <w:r>
        <w:t>7%2% &amp; '%?&amp;11)'7?&amp;( 5</w:t>
      </w:r>
    </w:p>
    <w:p>
      <w:r>
        <w:t>G272 &amp; % &amp;% %22&amp;'2@%272 % ( @ &amp;24 (&amp;&amp; ' 1&amp; &amp;&amp;% &amp; % E;% &amp; 1%? ""E 1%</w:t>
      </w:r>
    </w:p>
    <w:p>
      <w:r>
        <w:t>".*+)"</w:t>
      </w:r>
    </w:p>
    <w:p>
      <w:r>
        <w:t>*),-.*),,-</w:t>
      </w:r>
    </w:p>
    <w:p>
      <w:r>
        <w:t>@ %&amp;/ 272 %$% &amp; &amp;24 1% ? ""E @11 ' 1' &amp; &amp; &amp; %/</w:t>
      </w:r>
    </w:p>
    <w:p>
      <w:r>
        <w:t>2&amp;772 &amp;% 1&amp;7&amp; %%&amp; J&amp; 1%2%% %&amp; &amp;%% &amp;%1%2 &amp; %@ 1$%2&amp; &amp; @ &amp;% % @ 4(%% #% &amp;%0 4(3&amp;"45 #% &amp;%6 &amp;( &amp;2 %72 3&amp;"45 6 %&amp;&amp; @ %&amp; &amp;% 1&amp;&amp; &amp;( % &amp; 2 &amp;&gt; % &amp;&amp;%&amp; % E; ? ""E/ J/</w:t>
      </w:r>
    </w:p>
    <w:p>
      <w:r>
        <w:t>&gt;= ;&amp;# ),%(2;),,)/ &amp; %;( &amp;%0 %% &amp;( 22;'(%E</w:t>
      </w:r>
    </w:p>
    <w:p>
      <w:r>
        <w:t>+:2;),,)'&amp;&amp;&gt;@&amp;%7(%&amp;&amp; %),2; ),,)/</w:t>
      </w:r>
    </w:p>
    <w:p>
      <w:r>
        <w:t>%;L &amp;%0 %% &amp;(% &amp;'%22 @% ;&amp;+DL(&amp;),,.?1&amp;(&amp;&amp;%%(7@</w:t>
      </w:r>
    </w:p>
    <w:p>
      <w:r>
        <w:t>/</w:t>
      </w:r>
    </w:p>
    <w:p>
      <w:r>
        <w:t>&amp;2&gt;% 2&amp;@&amp; 72&amp;% &amp;%' @ &amp; @ %&amp; &amp;% @; 7 @; 2 @&amp; &amp;' @7&amp; @(&amp;%2 3&amp;"45 6/ 9/</w:t>
      </w:r>
    </w:p>
    <w:p>
      <w:r>
        <w:t>+)2&amp;),,.'0 %% &amp;( 22;% % % @ %&amp; &amp;%% &amp;';&amp;# ++(&amp;),,.'4 %22&amp;&amp;% % % 2 &amp;4 % &amp;% 3&amp;"45 !6% 8% &amp;%/</w:t>
      </w:r>
    </w:p>
    <w:p>
      <w:r>
        <w:t>% 7 ; &gt; @ %&amp; &amp;% &amp;( &amp; %2 %;( &amp;% &gt;@ (&amp; 1%2 +: 2; ),,)/ @&amp;1&amp; &amp;% (&amp; &amp;&amp;42 @ &amp;(&amp; &amp;7 %? &amp; &amp;&amp; 8&amp; &amp; /@ &amp; "2=2 &gt;&amp; &amp; % 7 2&amp; 7 &gt;&amp; @2 &amp; 5&amp;@@ @&amp;&amp; &amp; / &amp;%(&amp; %(&amp; = &gt;&amp;1&amp;7(@ &amp;+-%&amp; % &amp;% &amp; &amp;%&amp;(+-(&amp;+9::3OD,D6/</w:t>
      </w:r>
    </w:p>
    <w:p>
      <w:r>
        <w:t>' &amp;&amp; G% &amp;%&amp; 7(% &amp;%&amp; &amp;H/ +,/</w:t>
      </w:r>
    </w:p>
    <w:p>
      <w:r>
        <w:t>%&amp; ?7 &amp; % 2% &gt; &amp;( @72 (&amp; &amp;/</w:t>
      </w:r>
    </w:p>
    <w:p>
      <w:r>
        <w:t>@&amp;7&amp; %% 22 %1&amp;287 %?0/ /+J 2 ),,- &gt;@ %22 1%1&amp; &amp; P# ),M,,,/" 3 P# D,M,,,/" 26&amp; % &amp; &amp;&amp; &amp;%8@2&amp;% &amp;% @&amp;7 % @= %2;&amp; %L /'772 &amp;)% %;),,) ?1 (&amp; % &amp; %1&amp;2/ &amp;&amp;' 2&amp; 1&amp;&amp; &amp;(%L &amp; %&amp; 1&amp;&amp; /&amp; &amp; %(@&amp;%&amp; &amp;1% &amp;%% ?%/ 1 % ;&amp; %&amp; = &amp;&amp; % % 2 &amp; 1&amp;' %2 ? &amp; &amp; %%% % (&amp;2 &amp;1@ '%&amp; 8@ &amp;+D ' 2% &amp;1 &gt;@&amp; 1&amp;&amp; 2&amp; / 7&amp;1 &amp;%(&amp; 7(2%R@ &amp;+-%(&amp; = &amp;(%&gt; &amp;(2 ? &amp; G@ % &amp;% %;L &amp;(2 %&amp;;H/</w:t>
      </w:r>
    </w:p>
    <w:p>
      <w:r>
        <w:t>0@7&amp; &amp;%(&amp; 7(' (%&amp; &amp;&gt; % @ @&amp;%(&amp; = &amp; '2%E ? &amp; &amp;%/ G&gt;&gt; 2 &amp;%(&amp; H &gt;&amp; ' &amp;% &amp;%(&amp; 7(L8%/</w:t>
      </w:r>
    </w:p>
    <w:p>
      <w:r>
        <w:t>%&amp; &gt;&amp;(&amp; 7 &amp; 2@ )+2; +999@ &amp; @ %&amp; &amp;%% &amp; /</w:t>
      </w:r>
    </w:p>
    <w:p>
      <w:r>
        <w:t>% %$&amp; (?8&amp;(%&gt;@ ? &amp;&gt;/ +./</w:t>
      </w:r>
    </w:p>
    <w:p>
      <w:r>
        <w:t>% L %/ @&amp;1&amp; &amp;% @ % &amp;%' %1%2 &amp;"&amp; &amp; %2&gt;@&amp;(&amp; 1&amp; /@ &amp; 72 &amp;&amp;% L&gt;@8@= 2+D82% %7/@ % %&amp;&amp; %7 % 0 4( 1%? ""E @%11&amp; &amp;;%&amp;;&amp;&amp; &amp;2 &amp;%&amp; % E&amp; / &amp; &amp;% @ &amp;&amp;% &amp; % E; %&amp; %&gt; 8 %;2 &amp;&gt;/</w:t>
      </w:r>
    </w:p>
    <w:p>
      <w:r>
        <w:t>@&amp; &amp;% @ (&amp; G&amp; H 8 @%&amp; %R %2;&amp; &amp; 0/ / 11&amp;&amp; 8 (&amp; &amp;&gt; &amp; &amp;122;A &amp;&gt; @ 27 % &amp; ' % &amp;;&amp;&amp; &amp;%(&amp; % 8&amp; &amp;% = +:1(&amp; ),,D'?1(&amp;&amp; ';&amp; &amp;&gt;&amp; 8 % % &amp;% @ L2; (%&amp;' % % %% % &gt; (?&amp; (&amp; &amp; %&amp; &amp;%/ &amp;&gt; &amp;&amp; &amp; ?% 8 2&amp; &amp;% &amp;%2;&amp; &gt;@&amp; %S&amp; % @?&amp; &amp; % @&amp; &amp;%@ 7&amp;71&amp; % &amp; % 7&amp; %?0/ / % % 2(&amp; 2&amp;%&amp; &amp; &amp;% 2L 3&amp;"45 ! 6' &gt; 2%&amp;'&amp;&amp;&gt;&gt;&amp;%2 &amp;&gt; 2L@(&amp; 1&amp; %%L &amp; &amp;7&amp; 2L@ &amp; &amp;;&amp;24 G22; H' &amp;&gt;&amp;@E %(&amp; &amp; &amp; &gt; &amp; &amp;1 1&amp; &amp; L ?E% ? &amp;&gt;@ 27% &amp;7 ;N? @ 2&amp;% ?7 %&amp; ?&amp;2&amp;&gt; &amp;%8% ( %( &amp;% / +J/ / -2),,D' 1%2%;( &amp;%&amp; % / &amp; &amp; 72 2% %&amp; &amp;%/% @% &amp; 2 %(/ % &amp;% %&amp; %;42 % @7 @ !' ( 1&amp;; &gt; &amp; 2 &amp;4 7%&amp;122; %S&gt; &amp;%/</w:t>
      </w:r>
    </w:p>
    <w:p>
      <w:r>
        <w:t>;/ +D2),,D'% % %%;( &amp;%/% @(%&gt;&amp; &amp;%;2 &amp;&gt;&amp; &amp; %7&amp; &amp; &amp; &amp; &amp; %R &amp;&gt; @&amp; 2L &amp; &amp;2% /!=2&amp;&amp;&gt; &amp; &amp;1&amp; %&amp; 78L7/</w:t>
      </w:r>
    </w:p>
    <w:p>
      <w:r>
        <w:t>$ +/</w:t>
      </w:r>
    </w:p>
    <w:p>
      <w:r>
        <w:t>L 2 &amp; ( L&amp;&amp; &amp;% %2 ' % (;3 /DI %&amp;M%7&amp; &amp;%L&amp;&amp;&amp;))%(2;+9-+" " ),DA /I./+&amp; /%&amp;%2&amp;&amp; &amp;(+) 2;+9:D" " D+,6/ )/ / % % ; @ (%2 %2 (%&amp; %22&amp; &amp;% @272 &gt; &amp; % %&amp; F% %&amp;&amp; 3 / + / + %&amp; @ &amp;%%&amp; 92+9)9" UO+-,6/0% @ &amp; . &amp; + U' &amp; 1&amp; = %&amp; &amp;% % &amp; ( %&amp;&gt; &amp;' 2 &gt;%L @ 742 2%R2&amp;%&amp; ?&amp;&gt;%&amp;% 2% &amp;1 @&amp; = 7L &amp;1&amp;3 /./-V /./- U6/</w:t>
      </w:r>
    </w:p>
    <w:p>
      <w:r>
        <w:t>&amp;;L8&amp;1%&amp;@%&amp;%&amp;&gt; 1&amp;&amp; 2&amp;4&amp;&amp; %24 &gt;%&amp;; % % 8 @&amp; &amp;&amp;24 &gt;@&amp;1&amp; 2 M;N &amp;2 M24 &amp; 2%&amp;1&amp; &amp;%2&amp;M 3 !/+)L(&amp;+99.6' &gt; &amp;%M S&amp;7% &amp;%&amp; (;2 %7 &amp;%M &amp;.&amp;) ' %%; 1&amp; &gt; S&amp;7 &amp; (%1( %;N &amp;% 3 . % %; +99,6/ 1&amp;' 2&amp; 2 &amp; +,, 2) S&amp;7 % &amp;M %&amp;%222%&amp;1&amp; &amp;%2&amp;'2&amp;2&amp;&amp;; M4(&amp;% &amp;&amp;43 *DD9*),,,+- 2; ),,,6/</w:t>
      </w:r>
    </w:p>
    <w:p>
      <w:r>
        <w:t>"9*+)"</w:t>
      </w:r>
    </w:p>
    <w:p>
      <w:r>
        <w:t>*),-.*),,-</w:t>
      </w:r>
    </w:p>
    <w:p>
      <w:r>
        <w:t>/ %&amp; &gt; &amp;% @ &amp;&amp;% &amp; % E; % &amp; 1%? ""E 1%@ %&amp;1&amp;7&amp; L8' &gt;2@%272 '7 %):9I)" /0% 8@ 2 % &amp; &amp;% @ 2 @%272 ' &gt; @ (= 1% %2 &amp;( ? / ./</w:t>
      </w:r>
    </w:p>
    <w:p>
      <w:r>
        <w:t>&amp;%(&amp; 7(&gt;&amp;%&amp; % &amp;%%&amp;( = @ % &amp;% % &amp; &amp;% = @&amp;%(&amp; 7(%7'(%&amp;&amp;7%;&amp;/</w:t>
      </w:r>
    </w:p>
    <w:p>
      <w:r>
        <w:t>% &amp;%@&amp;%(&amp; 7(' 8@ &amp;)I &gt;@8 @ &amp;+-' % &amp;%L&amp;&amp;&gt;&amp; 2&amp;&gt;&amp;%&amp; = &amp; /</w:t>
      </w:r>
    </w:p>
    <w:p>
      <w:r>
        <w:t>&amp;%8 7@%(%&amp;@&amp; &amp;% %&amp; % %&amp;( @&amp;2% &amp; @&amp; (&amp;&gt;&amp; &amp;%%R&amp; &amp; &amp;% %&amp; &amp;%%1%%;L &amp;(2 ' 74 ; %&amp;(&amp;%&amp;3 *9:+*),,-)+2;),,-A *+J)*),,- )2),,-6/</w:t>
      </w:r>
    </w:p>
    <w:p>
      <w:r>
        <w:t>;/ % L&amp; % &amp;; &gt; &amp;%&amp; &amp;% %% &amp;2&amp; &amp;%&gt; &amp; &amp;(&amp;@% % %%2&amp;7%&amp; 13 #++J; +DJA #++.;)),6/ %( % 1%&amp; % 2 %R 8 % E&amp;%&amp;3 *.JJ*),,) )DL&amp;),,)A *D*),,+9L(&amp;),,+6/%'7=&amp;8 @72 &amp;% 1&amp; % &amp; &amp;%(&amp; 7( @ &amp;+-3 *++.*),,-.1(&amp;),,-6/</w:t>
      </w:r>
    </w:p>
    <w:p>
      <w:r>
        <w:t>@ &amp; +- &amp; F%' %?&amp;; &amp;%(&amp; &amp;%2 &amp;;( 4@F% 2&amp;/%2(&amp; 2&amp;?1% &amp;%@&amp; = (%&amp;&amp;3 *-.-*),,-)+L&amp; ),,DA *+--*),,D+D2),,D 1&amp; 6/ -/ / % &amp;(%&gt; (&amp;% &amp;% @ &amp; +- % &gt; %L ;&amp; @ &amp; &amp;2% 77( &amp;%7@&amp;&amp; @ @&amp;1&amp; &amp;%'(%( 7&amp;7'(%&amp;(&amp; &amp; '%22 (%&gt;%@&amp;</w:t>
      </w:r>
    </w:p>
    <w:p>
      <w:r>
        <w:t>"+,*+)"</w:t>
      </w:r>
    </w:p>
    <w:p>
      <w:r>
        <w:t>*),-.*),,-</w:t>
      </w:r>
    </w:p>
    <w:p>
      <w:r>
        <w:t>%2 &amp;%%'2&amp;%&amp; &amp; &amp;% ' % %&amp;%7 % ;1&amp;&amp; @% &amp;%/</w:t>
      </w:r>
    </w:p>
    <w:p>
      <w:r>
        <w:t>;/</w:t>
      </w:r>
    </w:p>
    <w:p>
      <w:r>
        <w:t>(?' &gt;= % 2&amp; @ ;&amp; &gt; %&gt; @( 2(&amp;@(&amp; &amp;%2 '2% &amp;1&gt;</w:t>
      </w:r>
    </w:p>
    <w:p>
      <w:r>
        <w:t>@ 8 %&amp; @ &amp;&amp; &amp;% %2 @ % &amp;%/</w:t>
      </w:r>
    </w:p>
    <w:p>
      <w:r>
        <w:t>' % ; &amp;&amp; 2 @( &amp;% 0 4(/ &amp; '&amp;W %2&gt;@ %&amp; %O &amp;(%?&amp;2 ?&gt;&amp;%% &amp; 0 O@ &amp; % &amp;%'&amp; &gt;&amp; &amp;%2 2(&amp; 7 8 &amp;&amp;4 &amp;(&amp; &amp; &amp; %%8% @&amp;&amp; @ &amp; ( = &amp; &gt;@@ &amp;7 (&amp;2&amp; 1&amp;7 @ &amp;@ % /</w:t>
      </w:r>
    </w:p>
    <w:p>
      <w:r>
        <w:t>&amp;' &amp; &amp; 8 @ %&amp; %2 2 &amp; 2 &amp; % 7 2&amp;1 &amp;%' % &amp;( % %' % 0 4('%&amp; ;&amp;&gt;'&gt; 2 @ %&amp; &amp;%% &amp;/ D/</w:t>
      </w:r>
    </w:p>
    <w:p>
      <w:r>
        <w:t>2 &amp; &amp;7&amp; 2% %%' %% &gt;@8 2%&amp; &amp;1&amp;&amp;'%&amp; = %&amp;%2211&amp; A</w:t>
      </w:r>
    </w:p>
    <w:p>
      <w:r>
        <w:t>;/ ( &amp; (&amp; 2 1&amp;&amp; 2X(A</w:t>
      </w:r>
    </w:p>
    <w:p>
      <w:r>
        <w:t>/ &amp;11&amp; @4%% 2&amp;%&amp; % 0/ //</w:t>
      </w:r>
    </w:p>
    <w:p>
      <w:r>
        <w:t>&amp;%(&amp; @ ? &amp; @ % &amp;% %;L &amp;(2 %&amp;; &amp; = &gt;&amp;1&amp; 7( @ &amp;+-/ I/</w:t>
      </w:r>
    </w:p>
    <w:p>
      <w:r>
        <w:t>@%%% &amp;%% &amp; 2L)J1(&amp; +99+ 3 ! O 0 :+-/,+)6 % ; % 7 % &amp;%</w:t>
      </w:r>
    </w:p>
    <w:p>
      <w:r>
        <w:t>"++*+)"</w:t>
      </w:r>
    </w:p>
    <w:p>
      <w:r>
        <w:t>*),-.*),,-</w:t>
      </w:r>
    </w:p>
    <w:p>
      <w:r>
        <w:t>@(&amp;%2 7( %227 @&amp; 2L 3 /+6/ @ (%&amp; %22&amp; &amp;% 2 8 @ %&amp; @ &amp;2 8 &amp;4 2&amp; &amp; &amp;&gt; % % &amp;% @(&amp;%2 ;%%3 /J !6/</w:t>
      </w:r>
    </w:p>
    <w:p>
      <w:r>
        <w:t>@%'% &amp; !@% @E &amp;&gt;&amp; "&amp;% %2&amp; 8 %%' %2 1&amp; &gt;@ &amp; ; % &amp;2 7 &gt; &amp; &gt; &amp; ( 8 @ % %&amp; %&amp;&amp; '? ' &amp;% 1&amp;&amp; % G2 &amp;%(&amp; H ;&amp; A %&amp; &amp;% % (&amp; % 1%&amp; 8 L&amp; % &amp;; ' L&amp;&amp; &amp;% 2&amp;&amp; &amp;( @E 8 %W &gt; &amp;%( %&amp; &amp;(3 *+)I*),,D:2),,DA *I)-*),,.):%Q ),,.6/ :/</w:t>
      </w:r>
    </w:p>
    <w:p>
      <w:r>
        <w:t>%&amp;&amp;L /2%2 'P#)M,,,/"'2&amp;8 ?7% '&amp;%L%&amp; 2 %&amp;&amp;2 / %@&amp;2&amp; %3 /:J 6/</w:t>
      </w:r>
    </w:p>
    <w:p>
      <w:r>
        <w:t>YYYYY % $</w:t>
      </w:r>
    </w:p>
    <w:p>
      <w:r>
        <w:t>23456#!7 (;%&amp; L -% %;),,-0%&amp; %% &amp;( 1( (%2 &amp; &amp; &amp; &amp;"0' 7 Z %?0/ /'70/ /'%&amp;7? &amp;0/ /'&amp;% 0/ /'%2%" &amp;0/ / B;0/ /% &amp;&amp;%%22&amp;&amp;% %% 2 &amp;4% &amp;%)I%Q ),,-A</w:t>
      </w:r>
    </w:p>
    <w:p>
      <w:r>
        <w:t>"+)*+)"</w:t>
      </w:r>
    </w:p>
    <w:p>
      <w:r>
        <w:t>*),-.*),,-</w:t>
      </w:r>
    </w:p>
    <w:p>
      <w:r>
        <w:t>45687 L A 2 8 ?7 % ' &amp; %L%&amp; 2 %&amp;&amp;2 ' 2%2 P#)@,,,/"A &amp; &gt;@&amp;%@&amp;2&amp; A %22&amp;&gt; = 8!"#$%&amp;! &amp;'(% % '8 %22&amp;&amp;% % % 2 &amp;4 % &amp;% &amp;&amp; &gt;@ 2 M272 'M&gt;&amp;2 %72 / 0&amp;7 5 !/E?4'&amp; '!2%(E P&amp;'!/?&amp;'!2%' L7/ %2&amp;;2&amp;&amp; &amp;15 711&amp;4"L&amp; 5</w:t>
      </w:r>
    </w:p>
    <w:p>
      <w:r>
        <w:t>/&amp;%"0&amp;7&amp;</w:t>
      </w:r>
    </w:p>
    <w:p>
      <w:r>
        <w:t>&amp; 5</w:t>
      </w:r>
    </w:p>
    <w:p>
      <w:r>
        <w:t>#/E?4</w:t>
      </w:r>
    </w:p>
    <w:p>
      <w:r>
        <w:t>%&amp;%1%2 = %22&amp;&gt;&lt; &amp;/</w:t>
      </w:r>
    </w:p>
    <w:p>
      <w:r>
        <w:t>4('</w:t>
      </w:r>
    </w:p>
    <w:p>
      <w:r>
        <w:t>711&amp;45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