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ATA/618/2004 vom 5. August 2004</w:t>
      </w:r>
    </w:p>
    <w:p>
      <w:r>
        <w:t>GE Cour de justice, 2004-08-05, DE</w:t>
      </w:r>
    </w:p>
    <w:p>
      <w:r>
        <w:rPr>
          <w:b/>
        </w:rPr>
        <w:t xml:space="preserve">Quelle: </w:t>
      </w:r>
      <w:r>
        <w:t>https://mcp.opencaselaw.ch/entscheid/ge_gerichte_ATA_618_2004</w:t>
      </w:r>
    </w:p>
    <w:p>
      <w:r>
        <w:t>FR: GE_GERICHTE ATA/618/2004 du 5 août 2004</w:t>
      </w:r>
    </w:p>
    <w:p>
      <w:r>
        <w:t>IT: GE_GERICHTE ATA/618/2004 del 5 agosto 2004</w:t>
      </w:r>
    </w:p>
    <w:p>
      <w:pPr>
        <w:pStyle w:val="Heading2"/>
      </w:pPr>
      <w:r>
        <w:t>Regeste</w:t>
      </w:r>
    </w:p>
    <w:p>
      <w:r>
        <w:t>Résumé: Même si, de prime abord, les travaux réalisés correspondent à ceux qualifiés de travaux d'entretien par la jurisprudence, dès lors qu'aucun travaux n'ont été entrepris pendant plus de 50 ans dans l'appartement litigieux, ceux-ci doivent être considérés comme des travaux d'entretien différés dans le temps. Par ailleurs, l'appartement répondait aux besoins prépondérants de la population du fait de sa typologie et de son loyer avant les travaux, ce qui n'est plus le cas aujourd'hui. Partant, tant sous l'angle de la nature que sous celui du coût et des répercussions sur le loyer, les travaux litigieux doivent être considérés comme des travaux de rénovation.</w:t>
      </w:r>
    </w:p>
    <w:p>
      <w:pPr>
        <w:pStyle w:val="Heading2"/>
      </w:pPr>
      <w:r>
        <w:t>Volltext</w:t>
      </w:r>
    </w:p>
    <w:p>
      <w:r>
        <w:t>!!! !"# #"$%&amp; &amp; "##" #"# "# " # $</w:t>
      </w:r>
    </w:p>
    <w:p>
      <w:r>
        <w:t>%&amp; '%(</w:t>
      </w:r>
    </w:p>
    <w:p>
      <w:r>
        <w:t>#&amp;</w:t>
      </w:r>
    </w:p>
    <w:p>
      <w:r>
        <w:t>'()*+' ),+-)(++.</w:t>
      </w:r>
    </w:p>
    <w:p>
      <w:r>
        <w:t>*/</w:t>
      </w:r>
    </w:p>
    <w:p>
      <w:r>
        <w:t>010/ /2#'3405 &amp;# #6#778#$9#' !$:3%$; #?$&amp;773%' @'#%/ (/</w:t>
      </w:r>
    </w:p>
    <w:p>
      <w:r>
        <w:t>0# :# #&amp;6 &amp;'&amp; ##A 6@# %@ 7 # =37 A6#778# &amp;!7 !/$# &amp;#&amp; #&amp;&gt;&gt; &amp; BC 78(++ &gt; &amp;# #&amp;$:%&amp;#4</w:t>
      </w:r>
    </w:p>
    <w:p>
      <w:r>
        <w:t>'&gt; #&amp;##2&amp;%A7 D#7 &amp;7 5 "A7 %E 7 &amp; &amp;#F</w:t>
      </w:r>
    </w:p>
    <w:p>
      <w:r>
        <w:t>' &gt; #&amp; : &gt; 8# G 25 "A7 # %E 7 &amp; &amp;#F</w:t>
      </w:r>
    </w:p>
    <w:p>
      <w:r>
        <w:t>' # 77 # # &amp;# "78 " 6 F</w:t>
      </w:r>
    </w:p>
    <w:p>
      <w:r>
        <w:t>'&amp;HA %# #&gt;# #&amp;D &amp; #3F</w:t>
      </w:r>
    </w:p>
    <w:p>
      <w:r>
        <w:t>'"A7 277 5&gt;E F</w:t>
      </w:r>
    </w:p>
    <w:p>
      <w:r>
        <w:t>'77 6# #&amp; #D/</w:t>
      </w:r>
    </w:p>
    <w:p>
      <w:r>
        <w:t>&amp;#&amp; 8#$##D D&amp;I # $# : &amp;% #&amp;$9J**K*,+/':9J(*K,++$&amp;# ;.L7M&amp; #&amp;$%&gt;&gt; *&amp;N (++ &amp;7 7 D 6 7 D #&amp;%# &gt;# 6&amp;8M 6&amp; #&amp;8&gt;#!7 / / -+/ #3%# D# &gt;## #%7 6 7 # &amp;&amp;:P %@ &gt;Q"#7 R% &amp;6 7 :&amp;%@&amp; #/</w:t>
      </w:r>
    </w:p>
    <w:p>
      <w:r>
        <w:t>&amp;N &amp; %@6 # %:9J.;KC=./' &amp;7&amp;# &amp;77 # 4</w:t>
      </w:r>
    </w:p>
    <w:p>
      <w:r>
        <w:t>'"A ## # 7 8&amp;##4 9J*(K-++/'</w:t>
      </w:r>
    </w:p>
    <w:p>
      <w:r>
        <w:t>'&gt; #&amp; 7#&amp;&gt;&amp;7# # #&amp; #D4 9J-K-++/'</w:t>
      </w:r>
    </w:p>
    <w:p>
      <w:r>
        <w:t>'&amp;#A &amp;&amp;%@A</w:t>
      </w:r>
    </w:p>
    <w:p>
      <w:r>
        <w:t>##$8# &amp;# 4</w:t>
      </w:r>
    </w:p>
    <w:p>
      <w:r>
        <w:t>9J*+K+++/'</w:t>
      </w:r>
    </w:p>
    <w:p>
      <w:r>
        <w:t>' %@# #8# ##4</w:t>
      </w:r>
    </w:p>
    <w:p>
      <w:r>
        <w:t>9JCK+++/'</w:t>
      </w:r>
    </w:p>
    <w:p>
      <w:r>
        <w:t>'"A7 78 #7A##4 9J;K+++/'</w:t>
      </w:r>
    </w:p>
    <w:p>
      <w:r>
        <w:t>'&amp;HA %# #&gt;# #&amp;D #4</w:t>
      </w:r>
    </w:p>
    <w:p>
      <w:r>
        <w:t>9J(K(++/'</w:t>
      </w:r>
    </w:p>
    <w:p>
      <w:r>
        <w:t>' &amp;IA6 7 3# #&amp; %@4 9J.++/'</w:t>
      </w:r>
    </w:p>
    <w:p>
      <w:r>
        <w:t>' %@7## #&amp; 4</w:t>
      </w:r>
    </w:p>
    <w:p>
      <w:r>
        <w:t>9J*K-++/'</w:t>
      </w:r>
    </w:p>
    <w:p>
      <w:r>
        <w:t>'77 %# 4</w:t>
      </w:r>
    </w:p>
    <w:p>
      <w:r>
        <w:t>9J==./'</w:t>
      </w:r>
    </w:p>
    <w:p>
      <w:r>
        <w:t>%@$ &amp; &amp;N # *,L % 6 6 7 +$C(L6#778$%# E #7#: %@ 6 # # # 3&amp;6 &amp;# #&amp;&amp; #/</w:t>
      </w:r>
    </w:p>
    <w:p>
      <w:r>
        <w:t>&gt;#$6A7 #&amp;&amp;I6%# 7&amp; #%# #&amp; %@ #D 7&amp; #&gt; #%&amp;D$ : 6# "$ &amp;# # P6 #&amp; @ &amp;I D #R/ 0 ## &amp; D 6 7 %# E &amp;# &amp;77 .$- #3 #&amp; &gt;# D6# &amp;7&amp; # A"6 2*(7(5/ -/</w:t>
      </w:r>
    </w:p>
    <w:p>
      <w:r>
        <w:t>##&amp;*+&amp;%78(++ &amp;7 #&amp; %# $ &gt;#6&amp;8M 6 &amp;# #&amp;&amp; #$D#6%# / ,/</w:t>
      </w:r>
    </w:p>
    <w:p>
      <w:r>
        <w:t>;78(++ # $ D6&gt;# &amp;#*;M%#/ C/</w:t>
      </w:r>
    </w:p>
    <w:p>
      <w:r>
        <w:t>*(&gt;%#(++.$&amp;77##&amp;M &amp; &amp;&gt;#7##&amp; 7 *+&amp;%78(++ &gt;#&amp; -+$ &amp;%# ##E &amp;# &amp;77 %@6 #A#&amp;&amp;7#: &amp;# #&amp;/</w:t>
      </w:r>
    </w:p>
    <w:p>
      <w:r>
        <w:t>%# &amp; D # %@ 7&amp; # 7#&amp; #&amp; &amp;&gt;&amp; @# 6 7 / ;/</w:t>
      </w:r>
    </w:p>
    <w:p>
      <w:r>
        <w:t>((7(++.$0&amp;&amp; # ##&amp;'% #87## #&gt;/ &amp; :&amp; #&amp;##D6%7 6 D# 8#7# &amp;/</w:t>
      </w:r>
    </w:p>
    <w:p>
      <w:r>
        <w:t>%@ &gt;&gt; 6 7 # #A#@ &amp; # # %@ &gt;&amp;7 #&amp; 7# 8# #7 %@ 6 #$ # #&amp; &gt;# D 6# &amp; # %# "8# 6 7 #D $&amp;D %@%# E #/</w:t>
      </w:r>
    </w:p>
    <w:p>
      <w:r>
        <w:t>&amp;N %@6%# :9J.;KC=./'&amp; 7 D #3 7#/ # ## %#&amp; *,L % 6 6 7 +$C(L%66#778 7 # &amp;$AM#$D6#7&amp; 7&amp; #% # &gt;## %@&amp;% #&amp;/</w:t>
      </w:r>
    </w:p>
    <w:p>
      <w:r>
        <w:t>&gt;#$ %@#6 7 6%# :&amp;7 6#&gt;6A7 #&amp;&amp;ID # #D7 &gt;&amp; 6 #(,; &amp;#&gt;&amp;7 &amp;#%##2#%-374 &amp;# &amp;8#A #&amp;''0((+5 # &amp;8% #&amp;&amp;((%#(++./&amp; :&amp;M ##D6:&amp;&gt;#7 #&amp;##&amp;*+&amp;%78(++ # @7##$ $7 &amp;N $&amp;# #&amp;7&amp; &amp;I$ %@# #A#@%# 6 #/</w:t>
      </w:r>
    </w:p>
    <w:p>
      <w:r>
        <w:t>D#&amp;# %@$# # ##8D# # E D#&gt;# %@6 #&amp; /&amp; #6 @ 2&amp;% A7 ## 8#5$ # 6A## %@ 7&amp; 7#&amp; #&amp;&amp;&gt;&amp; @# /&amp; $#6A## %@ 6 ##&gt;&gt; 7/</w:t>
      </w:r>
    </w:p>
    <w:p>
      <w:r>
        <w:t>&amp;N AA&amp; %@$#7&amp; # :9J-.K+++/'$&amp;# 9J * #$ D# &amp;# 7&amp; &amp;I 6 7 $ 7 # D6# # $# @ %@$9J**K*,+/':9J (*K,++/'$D#&amp;&amp;# :7M&amp; #&amp;;.L/ **/</w:t>
      </w:r>
    </w:p>
    <w:p>
      <w:r>
        <w:t>0 6 7# &amp;8% #&amp; (= 7# (++.$ @&amp; $&amp;6 #$D6# # #@ D %@&gt;&gt; 7&amp; # 7#&amp; #&amp;&amp;&gt;&amp; 6 7 / &gt;#$6&amp;&amp;# &amp;N %@ D 7 / *(/</w:t>
      </w:r>
    </w:p>
    <w:p>
      <w:r>
        <w:t>**M#(++ &gt; 7 &amp;##3 &amp;D$ %# &amp;&amp;&amp;&amp;# D6# 6A## %@6 #/ * 7 @&amp;@70/# 6&amp;#&amp;# 6#"&amp;I/</w:t>
      </w:r>
    </w:p>
    <w:p>
      <w:r>
        <w:t>&amp;#$&amp;#=M# (++.$D6 7 #$ 9#'! # 8 8#D #3$D#&amp; # 6# &amp;#A#@/"# ##E D#&gt;#7#'#3$6A# 6 #&gt;7D## #8# #3/ *./</w:t>
      </w:r>
    </w:p>
    <w:p>
      <w:r>
        <w:t>(M# (++.$MAA#&gt;&amp;7 #D # A :MA/ # */</w:t>
      </w:r>
    </w:p>
    <w:p>
      <w:r>
        <w:t>M 7 # % M## #&amp; &amp;7 $ &amp; %82 /-, &amp;#K&amp;A# #&amp;M###((&amp;%78*;.*' ' (+-F /, $ D&gt;##:6 #. 3A7 /</w:t>
      </w:r>
    </w:p>
    <w:p>
      <w:r>
        <w:t>8/ #&amp;# #&amp;$ &amp; &gt; &amp;A7 $ 6# #&amp; &gt; #3 "8# 8 &amp;A7 ## &amp; 8&amp; &amp;#$ : 6@#&amp; A# "#D$ AA7 $ &amp;&amp;#$ # &amp;@ # #$ A# &amp; 7SS#$ &amp;AA#$ 8&amp;$ $ M#/ &gt; 7# #/&amp;&amp;A7 (</w:t>
      </w:r>
    </w:p>
    <w:p>
      <w:r>
        <w:t>',)*+' ),+-)(++. #3$ &amp;D 63 : "78 &gt;# #3$ # # &gt;A "&amp;#D*73 A/&amp;#3&amp; &gt;&amp;# &amp;# $&gt; &amp;7 #&amp;D%#6 A A&amp;#:($.+7 &amp;7&amp;# #&amp;D6# # *$C+7 ($.+7/ &amp;&amp;A7 &amp;7&amp; (#3$&gt;" AA7 #&amp;# #&amp;/</w:t>
      </w:r>
    </w:p>
    <w:p>
      <w:r>
        <w:t>/ &amp; #&amp;$6A# 6 7 @#3$&gt; " 6 &gt; &amp;A7 / #8 7## #&gt; 6# # &gt;&amp;# K&amp;#&amp; K " &gt; #7#8:#3$7E7##'#%# &gt;#7&amp; 2 ) %#(+++5/</w:t>
      </w:r>
    </w:p>
    <w:p>
      <w:r>
        <w:t>D K 7 D #&amp; &amp;# E &amp;# &amp;77 . #3 &amp;.$-#37E7# #37 #&amp;&gt;#A8#/</w:t>
      </w:r>
    </w:p>
    <w:p>
      <w:r>
        <w:t>D$ &amp;N $# 6A## D#7 %@6 #/</w:t>
      </w:r>
    </w:p>
    <w:p>
      <w:r>
        <w:t>/ 6 # ; &amp;# 7&amp;# #&amp;$ &gt;&amp;7 #&amp; &amp;% #&amp;7#&amp;6"8# #&amp;27&amp; #&gt;%&amp; # 67&amp;#5(-M%#*;;,2T-(+5$ &amp;# #&amp; # &amp; &amp; &gt;&amp;7 #&amp;&amp;&amp;% #&amp;6 # # &gt;&amp;7 #&amp; %@D#&amp; &amp;&amp;8M &amp;% #&amp;$K ':'#7# $ 7E7 #$ &amp; &amp; # K 7#&amp; K"8# #&amp;$ 7#&amp; &amp;&gt;&amp; @# 7&amp;#&gt;# # #8 #&amp; &amp;A7 $ &amp; % DK# KA# %@K #/#$&amp;M #:$&amp; %@ &amp; K # &gt;# # &gt;# K@&amp;# #&amp; &amp;## K 7#&amp; K"8# #&amp;/ %@ #&amp;8 K # A# &amp; &amp;#&amp;77 %@ &gt;&amp;7 #&amp;$&amp; DK#KA 7#&amp; #&amp;&amp;&gt;&amp; @# /</w:t>
      </w:r>
    </w:p>
    <w:p>
      <w:r>
        <w:t>/ &amp; %@ A# #&gt; I 7&amp;#&gt;# #&amp; #&amp;# #&amp;A$&amp; *;;;$D&amp;### $&amp; #7# # %@&amp;7# &amp;&amp;7#:&amp;#$D&amp;# #&amp;7 &amp;N # ## &amp;I$ &amp;77 % M#2!7&amp;#&amp;#*;;;;)***+=,5/7#&amp;# &amp;#%# &amp;&amp; &amp;K # K 7 "A7 &amp; #$K # M #:2!7&amp;#*;;;;)**A**,,5/&amp;@#378 &amp; &amp;M 7&amp;#&gt;# #&amp;$ 3&amp;78@77</w:t>
      </w:r>
    </w:p>
    <w:p>
      <w:r>
        <w:t>'=)*+' ),+-)(++. &amp; &amp;7# &amp;# 7#&amp;# $ &amp; 77 # #$ : K # $ &amp; &amp;77 # %# :#D7#:&gt;K 7 "A7 &amp; # K # M #:&amp;#2!7&amp;#*;;;*+)**A*.*-5/</w:t>
      </w:r>
    </w:p>
    <w:p>
      <w:r>
        <w:t>/</w:t>
      </w:r>
    </w:p>
    <w:p>
      <w:r>
        <w:t>M#&amp; $# 7#$6A# # # #&amp; %@ K # &amp;% #&amp; 2&amp; &gt;&amp;7 #&amp;5 &amp; : 6 # &amp;7 #&amp; &amp;7#:$&amp;D6I @ #&amp;#D7 &amp;&amp; #&amp; &amp; &amp;A 6@# 6#778$ &amp; &amp; D6# 6&amp; @ &amp; &amp;78$7 #&amp;$7E7 &amp;7 6@ #&amp; #&amp;&amp;77 A&amp;7 $&amp;&gt;3 ##&amp;:A"A7 #A6#7782 /!/$ &amp;% A M#$ # J *;;, / &gt; #&amp;D# #&gt;&amp;A7 $#&amp; @ 8&amp;# &amp; &amp; #&amp; 2 ) # 5/</w:t>
      </w:r>
    </w:p>
    <w:p>
      <w:r>
        <w:t>/ #8 7## #&gt; ## &amp; 77 &amp;# &amp;77 % K #K# #&amp;&amp;%@# #$KA7 ##$7# &amp;&gt;&amp;7# K# #&amp; #D$&amp;&amp;%@%E 7 &amp; &amp;#$##D %@# #2 )*,()(++ # 5/ ## &amp; &gt;&amp;#E $DK#&amp;%# #&amp;7 A7 #&amp; D %@ # &amp;7# &amp; 77 7 #&amp; #&amp; K &gt; K # &amp; 8U #7 &amp; 2 ),CC)(++(*(&amp;%78(++(F ) &amp;# # 3 : &amp;# #&amp; &amp; 7# # # % #&amp; &amp;" :&amp;#/'#% #7 DK &amp; #8 K8&amp; # : "A7 D# #&gt; K#778/ 7E7$ KA7 #&amp;&amp;I&amp; #%: %@ %&amp;#&amp;&gt;&gt; K Q</w:t>
      </w:r>
    </w:p>
    <w:p>
      <w:r>
        <w:t>'C)*+' ),+-)(++. "A7 K&gt;&gt; #&amp; D# #&gt; &amp;A7 2 )C+()(++* . 78 (++*5/</w:t>
      </w:r>
    </w:p>
    <w:p>
      <w:r>
        <w:t>8/ 7 &amp;V &amp;# %# ##7 : 7# # "8# &amp;&amp; $&amp; 77 &amp;KA&amp;&amp;7#D$@8&amp;#&amp; &amp; #&amp;$ # &gt; %# D %@ &amp; &amp;7# : &amp;# &amp;# : &amp;A:&amp;#&amp;# "8# / K 7&amp;#"":&amp;7 &amp; BK # A&amp;# %@% A&gt;&amp; #&amp;#D DK#&gt;&amp; 38&amp;8&amp;A7 DK&gt;&amp; #&amp; I %@ @'7E7 2/ 09</w:t>
      </w:r>
    </w:p>
    <w:p>
      <w:r>
        <w:t>$ J/ W9 $ X M# #8 7## #&gt; &amp; 3% 7 #3 K # #778X # J *;;C / &amp;7 #&amp; # %@K #&amp;$7AK8A# $ #7# %@: &gt;&amp;7 #&amp;$# 3##&gt; &amp;&amp;N &amp;D 38&amp;8&amp;A7 2/09</w:t>
      </w:r>
    </w:p>
    <w:p>
      <w:r>
        <w:t>$J/ W9</w:t>
      </w:r>
    </w:p>
    <w:p>
      <w:r>
        <w:t>$&amp;/# /$/ &amp; #&amp; # 3 &amp;I/ * M%# *;;;$ &amp;I &amp;&amp; @ 8&amp;#&amp; &amp; #&amp;&amp; &amp;7# 9J(K.++ 9J &amp;" &amp;I 7 #&amp;&amp;&amp;D&amp;A7 A&amp;# 7 D3A#K #(-/ A&amp;#K 7 &amp;V %# # % K# #&amp; #(- : &amp; K&amp;8M "D K E # &amp;# K / K3$ &amp; KE 7# $&amp;# #*=78(++ # %@K #M## 3&amp;DK#KA# &amp; &amp;%@ %E 7 &amp;$ 7# &amp;&gt;&amp;7# K# #&amp; #D$K# #&amp;&amp;%@# #$KA7 ##$ %@ # $ 7##$ # &amp; 77 %# /</w:t>
      </w:r>
    </w:p>
    <w:p>
      <w:r>
        <w:t>#8 7## #&gt; 3% DK %@ K # &amp; K&amp; &gt;&gt; *;- &gt; 7/#$ 6 7 &amp;# @ 8&amp;# &amp; &amp; #&amp; &gt;# I&amp;&amp;A# &amp;&amp;I% %@/$&amp;N #&amp;' D#7&amp; &amp;I$D9J(6=;+/':9J-K.++/'</w:t>
      </w:r>
    </w:p>
    <w:p>
      <w:r>
        <w:t>';)*+' ),+-)(++. #3 &amp; &amp;7# @ 8&amp;# &amp; &amp; #&amp;$ ##&gt;&gt;# 7 &amp; #&gt;&amp; A$D &amp;# #7 :%# /7&amp; #% #&amp;# %@$ D#&amp;#% E E :9J-.K @ E (. %# . 78 (++* 2 )(,*)(++* )C+()(++*5$&amp;7 D&amp;77 #7 &amp;I Q# "A7 D# #&gt;7 K&gt;&gt;#7DK#KA## %@ K #$ #&gt;&gt; 7$ I &amp; &amp;D 7&amp;#&gt;# #&amp;K&gt;&gt; #&amp;D# #%K#778&amp;/</w:t>
      </w:r>
    </w:p>
    <w:p>
      <w:r>
        <w:t>$ &amp; 6A D &amp; # &amp;N #&amp;7&amp; &amp;I$ %@# #A#@&amp;#% E &amp;# &amp;77 %@ &amp;% #&amp; 6 # %#(++.&amp;&gt;#7/K# # #A$7&amp;7 9J*K-++/'7#:"A/</w:t>
      </w:r>
    </w:p>
    <w:p>
      <w:r>
        <w:t>YYYYY</w:t>
      </w:r>
    </w:p>
    <w:p>
      <w:r>
        <w:t>"# '</w:t>
      </w:r>
    </w:p>
    <w:p>
      <w:r>
        <w:t>)*+,-$. %8 &amp; # M (( 7 (++. 0 1/ 0/ / &amp; ##&amp; &amp;77##&amp; &amp; &amp; 7 #3 &amp; #&amp; *( &gt;%#(++.F +/. M F</w:t>
      </w:r>
    </w:p>
    <w:p>
      <w:r>
        <w:t>7 :"A&amp; 7&amp;7 9J*6-++/'F &amp;77#D E :!"# #"$%&amp; &amp; ##DK: &amp;77##&amp; &amp;&amp;7 #3&amp; #&amp; 7 K7A7 $KD#7 &amp;A7 /</w:t>
      </w:r>
    </w:p>
    <w:p>
      <w:r>
        <w:t>'*+)*+' ),+-)(++. 012$/3. !7 &amp;%I$ # $ !!/ I"3$ 0"#$ "#$ MA$ !/ A$ MA / &amp;7#8 7## #&gt;4 A&gt;&gt;#3'M# M/4</w:t>
      </w:r>
    </w:p>
    <w:p>
      <w:r>
        <w:t>!/&amp;&amp;#</w:t>
      </w:r>
    </w:p>
    <w:p>
      <w:r>
        <w:t>%#'# 4</w:t>
      </w:r>
    </w:p>
    <w:p>
      <w:r>
        <w:t>/&amp;%I</w:t>
      </w:r>
    </w:p>
    <w:p>
      <w:r>
        <w:t>&amp;#&amp;&gt;&amp;7 E &amp;77#D@ #/</w:t>
      </w:r>
    </w:p>
    <w:p>
      <w:r>
        <w:t>3%$</w:t>
      </w:r>
    </w:p>
    <w:p>
      <w:r>
        <w:t>A&gt;&gt;#34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