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ATA/617/2007 vom 4. Dezember 2007</w:t>
      </w:r>
    </w:p>
    <w:p>
      <w:r>
        <w:t>GE Cour de justice, 2007-12-04, DE</w:t>
      </w:r>
    </w:p>
    <w:p>
      <w:r>
        <w:rPr>
          <w:b/>
        </w:rPr>
        <w:t xml:space="preserve">Quelle: </w:t>
      </w:r>
      <w:r>
        <w:t>https://mcp.opencaselaw.ch/entscheid/ge_gerichte_ATA_617_2007</w:t>
      </w:r>
    </w:p>
    <w:p>
      <w:r>
        <w:t>FR: GE_GERICHTE ATA/617/2007 du 4 décembre 2007</w:t>
      </w:r>
    </w:p>
    <w:p>
      <w:r>
        <w:t>IT: GE_GERICHTE ATA/617/2007 del 4 dicembre 2007</w:t>
      </w:r>
    </w:p>
    <w:p>
      <w:pPr>
        <w:pStyle w:val="Heading2"/>
      </w:pPr>
      <w:r>
        <w:t>Volltext</w:t>
      </w:r>
    </w:p>
    <w:p>
      <w:r>
        <w:t>!"# $$$$$$ !"#$%&amp;&amp;'(% %</w:t>
      </w:r>
    </w:p>
    <w:p>
      <w:r>
        <w:t>%&amp; '%()) %</w:t>
      </w:r>
    </w:p>
    <w:p>
      <w:r>
        <w:t>")*+" *,,-.*)//+</w:t>
      </w:r>
    </w:p>
    <w:p>
      <w:r>
        <w:t>-0</w:t>
      </w:r>
    </w:p>
    <w:p>
      <w:r>
        <w:t>111111 -2.-' !%3 111111 %&amp;333 % 4(%536%73%#77 63'873 %73%%% 3-22+0 )0</w:t>
      </w:r>
    </w:p>
    <w:p>
      <w:r>
        <w:t>-)&amp;3)//,' &amp; %&amp; "%%&amp;&amp;9 &amp; : 3'%3 3 ;" %3!0111111 3"4 ? $@0 %73% %% 3( 3"4? $@'!011111173 A%8: 6&amp;'D&amp;33 3(' D '%&amp;B&amp;73 '3 3%E3 3%7 3 3%% 340</w:t>
      </w:r>
    </w:p>
    <w:p>
      <w:r>
        <w:t>), &amp;8 )//,' (3 %&amp;%83 (3E 3% &gt;34?$ @ 3%&amp;3%3 % %73%%&amp;%=(%3 %&amp;%83@)-:(3)//H &gt;63"J-C/@' (3E-H&amp;3)//H0 H0</w:t>
      </w:r>
    </w:p>
    <w:p>
      <w:r>
        <w:t>B +%(&amp;8)//+'FB A3 :</w:t>
      </w:r>
    </w:p>
    <w:p>
      <w:r>
        <w:t>$&amp;% 37FA3 (3 %&amp;&amp;3C/:3 )//,7 E(0 +0</w:t>
      </w:r>
    </w:p>
    <w:p>
      <w:r>
        <w:t>),%(&amp;8)//+'!0111111%% 33% 3 0% % &amp;&amp; *../*)//) C&amp;8)//)@0</w:t>
      </w:r>
    </w:p>
    <w:p>
      <w:r>
        <w:t>"C*+" *,,-.*)//+ .0</w:t>
      </w:r>
    </w:p>
    <w:p>
      <w:r>
        <w:t>-) :(3 )//.' $ % %0 A 3 +3) 63'#77(3 %773E 3&amp;%3 %&amp;% &amp; 773 0 %3 63 " J - C/0/-@0 (#' D3 %3 %3(D63%73%#77 63 (33(F3 D3 &amp;%=0 I0</w:t>
      </w:r>
    </w:p>
    <w:p>
      <w:r>
        <w:t>-2 %(&amp;8 )//.' % D F3 D(&amp; %0</w:t>
      </w:r>
    </w:p>
    <w:p>
      <w:r>
        <w:t>)/%(&amp;8)//.' 3% 37%&amp;F 3 E 0H+ %3D%E3 3%:333))%(&amp;8-2,-" " ) /HL 0 +C 0 - 0 %3 % &amp;33 3( -) &amp;8-2IH" " H-/@0 )0</w:t>
      </w:r>
    </w:p>
    <w:p>
      <w:r>
        <w:t>3 3%D 3+3&amp;363' %73% #77 63%74 0@0</w:t>
      </w:r>
    </w:p>
    <w:p>
      <w:r>
        <w:t>0 3 3 %3' %73% 3(6#77 63 3 &amp;%= 3 3% D$' % FA3 6 77 3(&amp; %73%&gt; 0HC3-63@0</w:t>
      </w:r>
    </w:p>
    <w:p>
      <w:r>
        <w:t>A 3C3C63' &amp; %3F A%77E 3&amp;%3 %&amp;% &amp; 773 F F3' %3 M FB 'A (373E 3 &amp;3%33 3%A 3-+ %%37 3 3%% 34-2&amp;8-2HI&gt;"$.,-0/-@0</w:t>
      </w:r>
    </w:p>
    <w:p>
      <w:r>
        <w:t>80 38 &amp;33 37 3 B = 3 *)I)*)//. H :3 )//. B 3 @0 $DE3 3&amp; A37 3% *../*)//) C&amp;8)//)@0:E&amp;B&amp;A#77 63= 83F 3% 3 3% ' % 6 3 &amp;%3 A &gt; *-.I*)//.-.(3)//.@0</w:t>
      </w:r>
    </w:p>
    <w:p>
      <w:r>
        <w:t>A4'% #77 633%N0 %&amp;&amp;364(3 A&amp;%38C/:3 )//,' &amp;3 37 3% 3% *-.I*)//. 3 @' D %3 3 3&amp; 7D %3 3%D6%3 63(3 3( &amp;% 37 F #77 % 3 E 3 D#%%833 773 %F"3% 3 %3 3%D% %3 %73%' 4%F %3 (3 3&amp; % 0 I. 0 ) L *-.I*)//. 3 @0 &amp;%&amp; ' 3 ' JK C//0" &amp;3 0I.0- @0</w:t>
      </w:r>
    </w:p>
    <w:p>
      <w:r>
        <w:t>OOOOO &amp;()</w:t>
      </w:r>
    </w:p>
    <w:p>
      <w:r>
        <w:t>*+,- . (8 % 3 : ), %(&amp;8 )//+ !%3 111111 % 33% &amp; A%%&amp;3 +%(&amp;8)//+L ,- !. D&amp; 3&amp; L (%3%3 &amp; %%(33%L &amp; K"$-.C0--/@' B B % :% F3 3( % 373 3% "( 38 7' (%3 %&amp; 34%3 83L&amp;&amp;%3%%3 33F%3%' &amp;% 37 &amp;%=( % 3E % %%&amp; 3L3 %3 B 387'-///-,'(%3% %(%3 %3F 6 %3 3% D 3 ,) K0 B 34 %3% % ' 3(%F %&amp;&amp; &amp;%= (' %3( B :%3 &lt; D(%3L %&amp;&amp;3F B &lt; ! "# $%&amp;&amp;' (% % 33 FA &amp; A%%&amp;3 0 $3E ?!&amp;%(='3 '!0=#4'!&amp;J3'!0#3'!&amp;%' :E0</w:t>
      </w:r>
    </w:p>
    <w:p>
      <w:r>
        <w:t>"+*+" *,,-.*)//+ %&amp;38&amp;33 37? E7734":3 :0030?</w:t>
      </w:r>
    </w:p>
    <w:p>
      <w:r>
        <w:t>0</w:t>
      </w:r>
    </w:p>
    <w:p>
      <w:r>
        <w:t>(3"3 ?</w:t>
      </w:r>
    </w:p>
    <w:p>
      <w:r>
        <w:t>0%(=</w:t>
      </w:r>
    </w:p>
    <w:p>
      <w:r>
        <w:t>%3%7%&amp; B %&amp;&amp;3F6 30</w:t>
      </w:r>
    </w:p>
    <w:p>
      <w:r>
        <w:t>4('</w:t>
      </w:r>
    </w:p>
    <w:p>
      <w:r>
        <w:t>E7734?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