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ATA/617/2005 vom 20. September 2005</w:t>
      </w:r>
    </w:p>
    <w:p>
      <w:r>
        <w:t>GE Cour de justice, 2005-09-20, DE</w:t>
      </w:r>
    </w:p>
    <w:p>
      <w:r>
        <w:rPr>
          <w:b/>
        </w:rPr>
        <w:t xml:space="preserve">Quelle: </w:t>
      </w:r>
      <w:r>
        <w:t>https://mcp.opencaselaw.ch/entscheid/ge_gerichte_ATA_617_2005</w:t>
      </w:r>
    </w:p>
    <w:p>
      <w:r>
        <w:t>FR: GE_GERICHTE ATA/617/2005 du 20 septembre 2005</w:t>
      </w:r>
    </w:p>
    <w:p>
      <w:r>
        <w:t>IT: GE_GERICHTE ATA/617/2005 del 20 settembre 2005</w:t>
      </w:r>
    </w:p>
    <w:p>
      <w:pPr>
        <w:pStyle w:val="Heading2"/>
      </w:pPr>
      <w:r>
        <w:t>Regeste</w:t>
      </w:r>
    </w:p>
    <w:p>
      <w:r>
        <w:t>Résumé: Réduction de l'aide sociale confirmée dans le cas d'un réfugié admis provisoirement domicilié à Genève qui a caché pour la deuxième fois une source de revenu propre à réduire l'aide apportée (bourse d'étude). Le TA est l'autorité compétente pour statuer sur les recours dirigés contre les décisions prises par les oeuvres d'entraide (telles que Caritas) auxquelles le canton a délégué la compétence de dispenser l'aide sociale. Confirmation de la jurisprudence selon laquelle l'aide sociale doit être réduite au barème applicable aux requérants d'asile en cas de faute grave de la part du bénéficiaire.</w:t>
      </w:r>
    </w:p>
    <w:p>
      <w:pPr>
        <w:pStyle w:val="Heading2"/>
      </w:pPr>
      <w:r>
        <w:t>Volltext</w:t>
      </w:r>
    </w:p>
    <w:p>
      <w:r>
        <w:t>!</w:t>
      </w:r>
    </w:p>
    <w:p>
      <w:r>
        <w:t>"#$!%&amp;&amp;&amp;&amp;&amp;&amp;&amp;&amp;</w:t>
      </w:r>
    </w:p>
    <w:p>
      <w:r>
        <w:t>' ()) )</w:t>
      </w:r>
    </w:p>
    <w:p>
      <w:r>
        <w:t>!"#$ "#%!#"!$$% ) #&amp;</w:t>
      </w:r>
    </w:p>
    <w:p>
      <w:r>
        <w:t>'(&amp;))))))))*+)))#,-%*(.((/*0(((+*1 23&amp; !&amp;</w:t>
      </w:r>
    </w:p>
    <w:p>
      <w:r>
        <w:t>0(+4256&amp; 7&amp;</w:t>
      </w:r>
    </w:p>
    <w:p>
      <w:r>
        <w:t>8 6( &amp;)))) 9(4+ ': 4( 9. 4 (((4+((+;( ( 66(6+++6.(+;( 42? 40( 4A( ( ( 6++4+6.(+*5((3+004(23;( 42?(&gt;(( + B (B 00C 60(* 5( 0 1 23&amp;</w:t>
      </w:r>
    </w:p>
    <w:p>
      <w:r>
        <w:t>!$$7*&gt;+3+1DE#F@G#-%*,$!$$%*1DE#F-G@%%*F@&amp; F&amp;</w:t>
      </w:r>
    </w:p>
    <w:p>
      <w:r>
        <w:t>0 04 6( 4( 9. 4 +H (((*&gt;(((+1&gt;6&amp;))))))))*19 DE#$$G$$$&amp; 43(&amp; I&amp;</w:t>
      </w:r>
    </w:p>
    <w:p>
      <w:r>
        <w:t>40C !$$# 1 H3( !$$!* '&amp; &amp;)))))))) 3(+ 00 04J+(EJD(4&amp; ,&amp;</w:t>
      </w:r>
    </w:p>
    <w:p>
      <w:r>
        <w:t>4+(*(((5+1(5&gt;(&gt;3(44A&gt;( 60((04(&amp; #$&amp;</w:t>
      </w:r>
    </w:p>
    <w:p>
      <w:r>
        <w:t>3( !$$7* ( 6( +09 4 C( 63 '&amp;&amp;))))))))30((&amp; 44(*1(* 5((3(9+30DE%G$$$&amp; 3+1( 40C!$$#H3(!$$!&amp; ##&amp;</w:t>
      </w:r>
    </w:p>
    <w:p>
      <w:r>
        <w:t>44+1'&amp;&amp;))))))))5( (3((+ 3*55&gt;((&amp; #!&amp;</w:t>
      </w:r>
    </w:p>
    <w:p>
      <w:r>
        <w:t>DE%G$$$&amp; ++JK+30&gt;4 4A*( ++ 3* &gt; 00 4(* 5&gt; 4+230 DE#@$&amp; 40((4A4(&gt;((+*104 &gt;3(!$$7*H5&gt;1B((&amp;</w:t>
      </w:r>
    </w:p>
    <w:p>
      <w:r>
        <w:t>7"#$ "#%!#"!$$% #7&amp;</w:t>
      </w:r>
    </w:p>
    <w:p>
      <w:r>
        <w:t>+C!$$%*(+3*425L*5'&amp;&amp;))))))))3( C++6((+*(.*&gt;C+43(( &gt;+DE#FG-!-&amp; 6(!$$#+C!$$%&amp; #%&amp;</w:t>
      </w:r>
    </w:p>
    <w:p>
      <w:r>
        <w:t>+((!-6+3(!$$%*((60+'&amp;&amp;))))))))5&gt; +((DE@,$&amp; &gt;(0+2#3(!$$%*H5&gt; 0C0(+.(00&amp;</w:t>
      </w:r>
    </w:p>
    <w:p>
      <w:r>
        <w:t>+( 4( 1 #"@20 4 &gt;( + .460((&amp;</w:t>
      </w:r>
    </w:p>
    <w:p>
      <w:r>
        <w:t>H(6((46(5*((30(2 4( &gt;( !$$%* ( &gt;+ 3( L 4( 04 1 #$$M&amp; 44(( ((3* &gt;( ( 3+ 1 '&amp;&amp;)))))))) !$$% ( = L (6+( DE #FG-!-&amp; B 04A&amp;</w:t>
      </w:r>
    </w:p>
    <w:p>
      <w:r>
        <w:t>( +( '&amp; &amp;))))))))* 5( 3( ++ +.(20(60+5(3(B4+0*14(4(*((5+1 (50C&gt;3(4(63C&amp;</w:t>
      </w:r>
    </w:p>
    <w:p>
      <w:r>
        <w:t>+((43(L(H+42+40 &gt;( ( + ;( 42? 88 ( ( 5 3( 60( (( 0((00 4 3(343(LN+10((+O&amp;+((5+3((5 ( 60(* +H1 6.((+ 4 +(( 4( 6(( (04+ 0 ((+&amp; ( 4+( L P3&gt;(*0(60(43(3(38(3DE!G$$$&amp; 4 0(&amp; 6(* &gt;( 3(* 0.+ * N4J 4 6((5(;6(( (((3(+(3&amp; #-&amp;</w:t>
      </w:r>
    </w:p>
    <w:p>
      <w:r>
        <w:t>+(( !F 0( !$$% (6(+ 1 '&amp; &amp;))))))))* 88 &gt; ++(04+4(&amp; #F&amp;</w:t>
      </w:r>
    </w:p>
    <w:p>
      <w:r>
        <w:t>0L0H*(+1(&amp;</w:t>
      </w:r>
    </w:p>
    <w:p>
      <w:r>
        <w:t>&gt;(( 3( A ( &gt; 04+ &gt; &gt;( 4 +H 8( 5(+ +6.(+ 44((&gt;(I$(G(!-H(#,,I; ( 8#%!&amp;7# ((&amp; &gt;+( 4 ( 4 ((+ 4 ( 00 H((( *5.++04+(((C 0(((6 00 (+ (( 0(2 0(((3 43(&gt;44(5B+((4(4&gt;((&amp;</w:t>
      </w:r>
    </w:p>
    <w:p>
      <w:r>
        <w:t>86*(((144(4 &gt;(4260(&amp; ((04+3240( 0(4(C0(((6&amp;8H(4*+(60 4((444((+*3((&gt;C(.(&gt;(60* +(4(&gt;(C2044(CB5+&gt;(&amp; 44( 4( &gt;+( 4+3 5 BL00.3*34A&gt;(6(4+*5(&gt;+(4 &gt;42&amp;</w:t>
      </w:r>
    </w:p>
    <w:p>
      <w:r>
        <w:t>44((* 1 (* 5&gt; DE!@$&amp; 4 0( +( +H1 66+* ( 0C0 &gt; ( C( &gt;&gt;(60((++&amp;8(00&gt;H(1 +(( +* ( +( 1 ( 5 (2 4 4 H(4(C0(((6&amp;</w:t>
      </w:r>
    </w:p>
    <w:p>
      <w:r>
        <w:t>(3(((143+((*04 05((53((C0(((6&amp; #I&amp;</w:t>
      </w:r>
    </w:p>
    <w:p>
      <w:r>
        <w:t>3+((!%H(!$$%*04A!- 6+3( !$$%* ( +( 4( &gt;( '&amp; &amp;)))))))) 1 DE!7#&amp; 40(#H(7#+0C!$$%*4(3+B 00C60((9.+&amp;</w:t>
      </w:r>
    </w:p>
    <w:p>
      <w:r>
        <w:t>+(* 4 C20 4( &gt;( 44(C B 5+ &gt;(* 6( 6( 49+ +((!-6+3(!$$%&amp;</w:t>
      </w:r>
    </w:p>
    <w:p>
      <w:r>
        <w:t>3((C0(((6+(((5+&amp; #,&amp;</w:t>
      </w:r>
    </w:p>
    <w:p>
      <w:r>
        <w:t>'&amp;&amp;))))))))+((42H((( +@H(!$$%&amp;</w:t>
      </w:r>
    </w:p>
    <w:p>
      <w:r>
        <w:t>+(00+6.(+46++((&amp;3(+( 4(C2044(CB5+&gt;(&amp;C203(4 6(8(0((345+&gt;(1 5(4J&amp;844((1+((0((C&amp;</w:t>
      </w:r>
    </w:p>
    <w:p>
      <w:r>
        <w:t>*(3(A(&gt;+&gt;3(4(.+*0( (*(&gt;(H0(40+10&amp;3(93+ 32(4Q0&gt;+446(+4+#FH( !$$%* 5 ( &gt;+ 5&gt;( 3( A* 4(</w:t>
      </w:r>
    </w:p>
    <w:p>
      <w:r>
        <w:t>@"#$ "#%!#"!$$% 3(+++604L3(C((+ +(0+32330C!$$%*+(+0(5(&amp;</w:t>
      </w:r>
    </w:p>
    <w:p>
      <w:r>
        <w:t>+3((&gt;+(3(++6( 4 (* 5( +( 03 ( 49 H&gt;9( &gt;3( ( (.+&amp;0L0*3((&gt;++(5(+ +6.(+&gt;3(((1(&amp;</w:t>
      </w:r>
    </w:p>
    <w:p>
      <w:r>
        <w:t>(3(46(6((&gt;(+.(+6.(+123* (99&gt;04(3(4(66((&amp;</w:t>
      </w:r>
    </w:p>
    <w:p>
      <w:r>
        <w:t>44((CH.(60((B4N43( 3(330(DE#GI$$&amp; 40(O&amp; !$&amp;</w:t>
      </w:r>
    </w:p>
    <w:p>
      <w:r>
        <w:t>I H( !$$%* '&amp; &amp;)))))))) 0+ (( &gt;66 4(6*15((&gt;444+&amp; !#&amp;</w:t>
      </w:r>
    </w:p>
    <w:p>
      <w:r>
        <w:t>&gt;664(6 +++4+((C+4 +((!FH(!$$%&amp; !!&amp;</w:t>
      </w:r>
    </w:p>
    <w:p>
      <w:r>
        <w:t>!=!$$%*(+4&amp;</w:t>
      </w:r>
    </w:p>
    <w:p>
      <w:r>
        <w:t>3( + 4 B(20 6( 3 44 1 +( &gt;( ( +&amp; 3( 00( 6 .3 H(6( +((4(*5(9(400C60(&amp; !7&amp;</w:t>
      </w:r>
    </w:p>
    <w:p>
      <w:r>
        <w:t>'&amp;&amp;))))))))+4(5+740C!$$%&amp;</w:t>
      </w:r>
    </w:p>
    <w:p>
      <w:r>
        <w:t>((3(0+14(4((3(( &gt;+3(+(10C&amp;(+0( NC..O5&gt;4(((*5((4(0J 4C( 0L0(60(&amp; 6(*423(( 6(6(*(3(42(B0(44 +((+(4(&amp;(+0(5(+(0(3+ 4 (&amp; 66* ( 3( 4++00 6+ (. 0 &gt;( 60(( 4</w:t>
      </w:r>
    </w:p>
    <w:p>
      <w:r>
        <w:t>6*</w:t>
      </w:r>
    </w:p>
    <w:p>
      <w:r>
        <w:t>( (0( N(009LO(.095&gt;( 4(466(16NH31.=O5( &gt;3(++0+.+46(9(4+&gt;44060((&amp; !%&amp;</w:t>
      </w:r>
    </w:p>
    <w:p>
      <w:r>
        <w:t>( 4(5+ - C !$$%&amp; + 04+ 4((*4+(5*(015&gt;B4('&amp;&amp;)))))))) +(*B3((10((3(++6(449J(9+4 .9+4C!$$!6+3(!$$%B6(4+1 0+.0 &gt;440 60(( 4 6(( . &gt;6 &amp;))))))))5&gt;(0((4&amp;</w:t>
      </w:r>
    </w:p>
    <w:p>
      <w:r>
        <w:t>-"#$ "#%!#"!$$% !@&amp;</w:t>
      </w:r>
    </w:p>
    <w:p>
      <w:r>
        <w:t>0(!$$@*DE%G$$$&amp; '&amp;&amp;))))))))3( 4(60((++!$$#!$$!+((+.0 0C+;1(DE#@$&amp; 40( &gt;0C0&amp; !-&amp;</w:t>
      </w:r>
    </w:p>
    <w:p>
      <w:r>
        <w:t>( 4(2 05 (* &gt;(( (+ H5&gt; @ 40C!$$@*15++.+1H.&amp; )* #&amp;</w:t>
      </w:r>
    </w:p>
    <w:p>
      <w:r>
        <w:t>++0(43((05(++6.(+4&gt; !#=!$$#&amp;((5&gt;(4A(+.(4 ( &gt;B+(* (( 5 4 ( G( 4C(5 #, 40C#,I$; %$@ 0(((*(3( 40( ( +0( ( 3( 04+ 4 +(( 5+&amp;</w:t>
      </w:r>
    </w:p>
    <w:p>
      <w:r>
        <w:t>8 &gt;( I7 (*3(04+43 6&gt; 4( 4( &gt;(* +( 44(0 ( C++6(((C99+1C(6(+( (B(042;&amp; (410(60(;&amp;C ( (+B5++.+R9(4&gt;((B 43(+4 (;&amp;I$&amp;# ( 40( ++ ++.+ 4 ( &gt; !- 0 !$$# 83( +6.(+ (* (( (+ ( 23 (B . .3(&amp;</w:t>
      </w:r>
    </w:p>
    <w:p>
      <w:r>
        <w:t>((L(++00N3(04+O &gt;(I7 (&amp; 7&amp;</w:t>
      </w:r>
    </w:p>
    <w:p>
      <w:r>
        <w:t>4+&gt;(*+(64(*+.(4 ( 4+ 0(((3 #! 40C #,I@ ; @ #$ ( @- (+ # ! ( G.(( H((( !! 30C #,%# ; ! $@ CH &gt; 42 (C 0(((6*6B4(4+34(;(3&gt;&amp;@- (I(+@(&gt;44(((6++&gt;( ; ( E ! #@ D4( .++ 4 &gt;66( 4R.+;3(+0(:&amp;@ *(3 &gt;&amp;7 +4+34(* +(((4(++.((&gt;</w:t>
      </w:r>
    </w:p>
    <w:p>
      <w:r>
        <w:t>(3L5++(7$H2(6((42 (C+;&amp;@- -7 (+04+0( H42(6((+((&amp;3C&amp; -&amp;</w:t>
      </w:r>
    </w:p>
    <w:p>
      <w:r>
        <w:t>8G(#!((6++6++(( #I 3( #,,, ;&amp; 8 #$# 42*&gt;(J+160(++(+.0 4(9.4&gt;&amp;(&gt;6+(50 (&amp; ((* (*6+ *&gt;+++&amp;</w:t>
      </w:r>
    </w:p>
    <w:p>
      <w:r>
        <w:t>!$$%* &gt;( 6++ &gt; +3+ 1 DE #F-G@%%*F@&amp; + +046(4(H (5DEI$G$$$&amp; 0( ++3+4&gt;(*+4(6 3(*J3(14(9.&gt;6&amp;))))))))&amp;</w:t>
      </w:r>
    </w:p>
    <w:p>
      <w:r>
        <w:t>I"#$ "#%!#"!$$%</w:t>
      </w:r>
    </w:p>
    <w:p>
      <w:r>
        <w:t>5 1*&gt;(++(24+(0((003( 3(+4&gt;(#!&amp;; "!!%"!$$%#-0!$$%: "##"!$$%- H3(!$$% ( I7 (* &gt;(+ 4 +( 44(0 4(&gt;((C++6(((C99+1C( 6(+((B(042;&amp; (410 (60(;&amp;C 42*(G4+505+1C(.( &gt;(60 5 3 5G( + +( 44 1 +( G( 44+&amp;</w:t>
      </w:r>
    </w:p>
    <w:p>
      <w:r>
        <w:t>2*+((44((4+.(+&amp; I&amp;</w:t>
      </w:r>
    </w:p>
    <w:p>
      <w:r>
        <w:t>8(C6++*G((4CG+3((( +(+*4(30GJ0+(&amp;(+LG404(3+:( +.04C(UG((3(14+3(54 (66(+(.43+5(404+(+ (0&amp; 4 6 0.((( 4 4( 4C20 1 G0C (3(+ G( (( (++ (+(C0(+G(+L4C(;E&amp;VEE 8*E0 (G((*"8.#,,@*4&amp;!F 43(+&gt;42&amp;</w:t>
      </w:r>
    </w:p>
    <w:p>
      <w:r>
        <w:t>66*6*5(9+3((0 5&gt;( 3( ++ (+ 4 6( 0CC !$$#* ( L (++00.3;6&amp; "##"!$$%-H3(!$$% ( C20 44(C B 5+ &gt;(* ( 1 DE !7#&amp; 4 0( 4 +(0(+1(B0(*4*44K44(+1</w:t>
      </w:r>
    </w:p>
    <w:p>
      <w:r>
        <w:t>,"#$ "#%!#"!$$% 6 00( 60 1 H(4 (C + ; "%,#"!$$@ #, H( !$$@: "7,"!$$@ !@ H3( !$$@: "##"!$$%-H3(!$$% H44+230DE#@$&amp; 4 0(5(3(+++(+3(!$$7*DE%G$$$&amp; 6( 30+H&gt;9((+.00C+&amp; #$&amp;</w:t>
      </w:r>
    </w:p>
    <w:p>
      <w:r>
        <w:t>(2006+*(LH+&amp; ##&amp;</w:t>
      </w:r>
    </w:p>
    <w:p>
      <w:r>
        <w:t>6(++.++44((&gt;(## 4+4+!,40C#,FF; %!$ ((+1'(&amp;))))))))1DE!7#&amp; 4(B 0(*104&gt;+6+((: ( 5* 60+0 B ( ,F (3 ( 6++ G.(( H(((*4+L4L4+*43((0(((6* H 2 (6((* 4 3 (C 6++: 0+0( (((5(*0(60J434(. 0(:((L+(B04(0( (C 6++* #$$$ #%: 4+ L 4(2 4( *(35+000J43*(3LH(1G3(:</w:t>
      </w:r>
    </w:p>
    <w:p>
      <w:r>
        <w:t>#$"#$ "#%!#"!$$% 00(54+L1'(&amp;))))))))((5G1(23 .++&amp; 8(+.?'&amp;J92*4+(*'03JD(*'&amp;9+(*'0* H.&amp; 0(C0(((6? .66(2 H(?</w:t>
      </w:r>
    </w:p>
    <w:p>
      <w:r>
        <w:t>&amp;( 8(.(</w:t>
      </w:r>
    </w:p>
    <w:p>
      <w:r>
        <w:t>4+(?</w:t>
      </w:r>
    </w:p>
    <w:p>
      <w:r>
        <w:t>E&amp;J92</w:t>
      </w:r>
    </w:p>
    <w:p>
      <w:r>
        <w:t>4(60L++00(5+B4(&amp;</w:t>
      </w:r>
    </w:p>
    <w:p>
      <w:r>
        <w:t>23*</w:t>
      </w:r>
    </w:p>
    <w:p>
      <w:r>
        <w:t>.66(2?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