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ATA/616/2015 vom 16. Juni 2015</w:t>
      </w:r>
    </w:p>
    <w:p>
      <w:r>
        <w:t>GE Cour de justice, 2015-06-16, FR</w:t>
      </w:r>
    </w:p>
    <w:p>
      <w:r>
        <w:rPr>
          <w:b/>
        </w:rPr>
        <w:t xml:space="preserve">Quelle: </w:t>
      </w:r>
      <w:r>
        <w:t>https://mcp.opencaselaw.ch/entscheid/ge_gerichte_ATA_616_2015</w:t>
      </w:r>
    </w:p>
    <w:p>
      <w:r>
        <w:t>FR: GE_GERICHTE ATA/616/2015 du 16 juin 2015</w:t>
      </w:r>
    </w:p>
    <w:p>
      <w:r>
        <w:t>IT: GE_GERICHTE ATA/616/2015 del 16 giugno 2015</w:t>
      </w:r>
    </w:p>
    <w:p>
      <w:pPr>
        <w:pStyle w:val="Heading2"/>
      </w:pPr>
      <w:r>
        <w:t>Volltext</w:t>
      </w:r>
    </w:p>
    <w:p>
      <w:r>
        <w:t>RÉPUBLIQUE ET</w:t>
      </w:r>
    </w:p>
    <w:p>
      <w:r>
        <w:t>CANTON DE GENÈVE POUVOIR JUDICIAIRE A/1149/2015-LOGMT ATA/616/2015</w:t>
      </w:r>
    </w:p>
    <w:p>
      <w:r>
        <w:t>COUR DE JUSTICE Chambre administrative Décision du 16 juin 2015</w:t>
      </w:r>
    </w:p>
    <w:p>
      <w:r>
        <w:t>dans la cause</w:t>
      </w:r>
    </w:p>
    <w:p>
      <w:r>
        <w:t>Madame A______ représentée par l’ASLOCA, soit pour elle Messieurs Damien Chervaz et Lucien Bachelard, mandataires contre OFFICE CANTONAL DU LOGEMENT ET DE LA PLANIFICATION FONCIÈRE</w:t>
      </w:r>
    </w:p>
    <w:p>
      <w:r>
        <w:t>- 2/3 - A/1149/2015 Considérant :</w:t>
      </w:r>
    </w:p>
    <w:p>
      <w:r>
        <w:t>que, Madame A______, représentée par l’ASLOCA, soit pour elle Messieurs Damien Chervaz et Lucien Bachelard, mandataires, a formé un recours, le 19 janvier 2015, contre une décision rendue le 10 décembre 2014 par l’office cantonal du logement et de la planification foncière ;</w:t>
      </w:r>
    </w:p>
    <w:p>
      <w:r>
        <w:t>que ledit recours, adressé au département de l’aménagement, du logement et de l’énergie a été transmis à la chambre administrative de la Cour de justice (ci-après : la chambre administrative) le 8 avril 2015 pour raison de compétence, en application de l’art. 64 al. 2 de la loi sur la procédure administrative du 12 septembre 1985 (LPA - E 5 10) ;</w:t>
      </w:r>
    </w:p>
    <w:p>
      <w:r>
        <w:t>que par lettre du 13 avril 2015, envoyée sous pli simple, la chambre administrative a invité la recourante à s'acquitter d'une avance de frais d'un montant de CHF 300.- dans un délai échéant le 13 mai 2015, sous peine d'irrecevabilité de son recours (art. 86 al. 2 LPA) ;</w:t>
      </w:r>
    </w:p>
    <w:p>
      <w:r>
        <w:t>que sans nouvelles de sa part, un rappel lui a été adressé le 20 mai 2015 par plis simple et recommandé, avec un ultime délai au 4 juin 2015, pour s'acquitter de l'avance de frais et qu'à défaut, le recours serait déclaré irrecevable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19 janvier 2015 par Madame A______ contre la décision du 10 décembre 2014 prise par l’office cantonal du logement et de la planification foncière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- 3/3 - A/1149/2015 communique la présente décision à l’ASLOCA, soit pour elle Messieurs Damien Chervaz et Lucien Bachelard, mandataires de Madame A______, ainsi qu'à l’office cantonal du logement et de la planification foncière.</w:t>
      </w:r>
    </w:p>
    <w:p>
      <w:r>
        <w:t>Au nom de la chambre administrative : la greffière :</w:t>
      </w:r>
    </w:p>
    <w:p>
      <w:r>
        <w:t>Pascale Baudat</w:t>
      </w:r>
    </w:p>
    <w:p>
      <w:r>
        <w:t>la juge déléguée :</w:t>
      </w:r>
    </w:p>
    <w:p>
      <w:r>
        <w:t>Francine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