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ATA/616/2006 vom 21. November 2006</w:t>
      </w:r>
    </w:p>
    <w:p>
      <w:r>
        <w:t>GE Cour de justice, 2006-11-21, DE</w:t>
      </w:r>
    </w:p>
    <w:p>
      <w:r>
        <w:rPr>
          <w:b/>
        </w:rPr>
        <w:t xml:space="preserve">Quelle: </w:t>
      </w:r>
      <w:r>
        <w:t>https://mcp.opencaselaw.ch/entscheid/ge_gerichte_ATA_616_2006</w:t>
      </w:r>
    </w:p>
    <w:p>
      <w:r>
        <w:t>FR: GE_GERICHTE ATA/616/2006 du 21 novembre 2006</w:t>
      </w:r>
    </w:p>
    <w:p>
      <w:r>
        <w:t>IT: GE_GERICHTE ATA/616/2006 del 21 novembre 2006</w:t>
      </w:r>
    </w:p>
    <w:p>
      <w:pPr>
        <w:pStyle w:val="Heading2"/>
      </w:pPr>
      <w:r>
        <w:t>Regeste</w:t>
      </w:r>
    </w:p>
    <w:p>
      <w:r>
        <w:t>Résumé: Admission de la déduction d'une indemnité de départ ayant été versée sur le compte du fonds de prévoyance de l'employé au titre de rachat. La qualification de contribution collective de l'employeur au bénéfice de l'employé selon la LPP n'a en revanche pas été retenue. La question de savoir si une telle prestation pouvait être exonérée au titre de prestation en capital versée par l'employeur lors d'un changement d'emploi est laissée ouverte.</w:t>
      </w:r>
    </w:p>
    <w:p>
      <w:pPr>
        <w:pStyle w:val="Heading2"/>
      </w:pPr>
      <w:r>
        <w:t>Volltext</w:t>
      </w:r>
    </w:p>
    <w:p>
      <w:r>
        <w:t>!"! "</w:t>
      </w:r>
    </w:p>
    <w:p>
      <w:r>
        <w:t>#$ %%%%% !! ""#!!$$%$%$$&amp;'()</w:t>
      </w:r>
    </w:p>
    <w:p>
      <w:r>
        <w:t>! ! """! " &amp;"'()</w:t>
      </w:r>
    </w:p>
    <w:p>
      <w:r>
        <w:t>*+% +,-</w:t>
      </w:r>
    </w:p>
    <w:p>
      <w:r>
        <w:t>./012. 0341503667 "</w:t>
      </w:r>
    </w:p>
    <w:p>
      <w:r>
        <w:t>1-</w:t>
      </w:r>
    </w:p>
    <w:p>
      <w:r>
        <w:t>"$888889$. :*$;; )$155/ :&amp; 888889?=,$@ )$3663- F-</w:t>
      </w:r>
    </w:p>
    <w:p>
      <w:r>
        <w:t>$$GD$% H%%3663- 2-</w:t>
      </w:r>
    </w:p>
    <w:p>
      <w:r>
        <w:t>$A E A$( I888888 9$. :* A$$$ )$3663-%$!$: !! $G! A$ 2 &gt;$ 3663 = $$$K!)$;$C% 'K-&amp;$ $- 4-</w:t>
      </w:r>
    </w:p>
    <w:p>
      <w:r>
        <w:t>$;;!!$A%!$$% /6&gt;$3663- L-</w:t>
      </w:r>
    </w:p>
    <w:p>
      <w:r>
        <w:t>A$($;;')!)% $ !;)$($ A$% &amp;$! /1 % 3663( ) % '(34%3663- 5-</w:t>
      </w:r>
    </w:p>
    <w:p>
      <w:r>
        <w:t>J%C !$!($;;)$% ' $%$!! M#1F1D/66-.(!&amp;$)E5%$$-!$ !$! &amp; %$! $% $$ % $!%$!C)$;;))%-</w:t>
      </w:r>
    </w:p>
    <w:p>
      <w:r>
        <w:t>!$!G% !$A$!&amp;C$)$A$E$% ' ! A $ ) % '( /6 )$3663()A)$ !)'-</w:t>
      </w:r>
    </w:p>
    <w:p>
      <w:r>
        <w:t>.F012. 0341503667 16-</w:t>
      </w:r>
    </w:p>
    <w:p>
      <w:r>
        <w:t>$$=!;$/1%3663 A !)' C% ' $;;( A$$ ! C !)' M#/F1C575-.1&gt;)$3663- 11-</w:t>
      </w:r>
    </w:p>
    <w:p>
      <w:r>
        <w:t>!$ A$ 3663 3F % 366/( $;; %$! $ ; M# 33/DL31-.( E $ M#L2D641-. !$ 1 &gt;)$ /1 % 3663 $ M#1/LD426-. : ) % ' !$ 1 )$ /1 !%;3663- 13-</w:t>
      </w:r>
    </w:p>
    <w:p>
      <w:r>
        <w:t>$A$ $ $ % '( J! E !$ A$(A$$!D$;M#L2D641-.%$%$$ %% M# 1F1D/66-. ;$ &amp; ;$&amp; K$%$! ! K K !)' A$*=K$$%$$&amp;!- 1/-</w:t>
      </w:r>
    </w:p>
    <w:p>
      <w:r>
        <w:t>#$ $ E % $G% D%$$$ A$ 9$. :* # $A$$A$.&gt;$ $$$% '37 %;366/&amp;$ !$$)$)!$%$! D%M#1F1D/66-.</w:t>
      </w:r>
    </w:p>
    <w:p>
      <w:r>
        <w:t>.2012. 0341503667 )D%!$$ !)'(% A !)' A) D88888&amp;888889?$ D$AA$$!;$ $ !)' A$ :&amp;D% '!!$AA$$!9A%$ 31 0A$ $&amp;D$)$!!&gt;!E D$)$% ;D!3663- 1L-</w:t>
      </w:r>
    </w:p>
    <w:p>
      <w:r>
        <w:t>$;; $!$$ :%%$$ %$:C$% H9$. :*" $3663%$)$A$%$ /1%3663$G!34%3663- $%$ %$%!!&gt;E$)1L%3663(C!$$&amp;%%$ C)$ &amp; $ )$ !! H! )% $ 9 )(1/$P $3663%$ &amp;D)$!!$$ !/1%3663(:&amp;D$)$)!) % $ 1)$3663-D!$$ &amp;D$%$!D)$ O)!)A$ )$ $$=$AA/-/ $$ !$!-</w:t>
      </w:r>
    </w:p>
    <w:p>
      <w:r>
        <w:t>?;$$$%( $ $)&amp;$ O $; A!! 3661 &amp;$ $ $&amp;D $% $()! % ' D $$% $ K% $ D!) %&amp; E GG ; !)' A$K( )$ O J!!D$% H)D$3F$D$% HA!!$ 1F !%; 1556 9# . ? 7F3-11 $ 15L3 9 . ? L/1-F6 $!!%%%$;$$ C% 'A !)'%%$%$!! $% ;($)$C=C! !)'-</w:t>
      </w:r>
    </w:p>
    <w:p>
      <w:r>
        <w:t>C :( $ )$ !%! &amp; $ $%$! !$ $A!$ E M#/F1D575-.% !)'&amp;C$)$$ =-</w:t>
      </w:r>
    </w:p>
    <w:p>
      <w:r>
        <w:t>.4012. 0341503667</w:t>
      </w:r>
    </w:p>
    <w:p>
      <w:r>
        <w:t>$ !&amp;EDJ!$D$%$!$$% M#1F1D/66-.E!$$=- 15-</w:t>
      </w:r>
    </w:p>
    <w:p>
      <w:r>
        <w:t>! /6 %;3662(D #$&gt;- $%D$%$!! D)$ !$$Q10366/ :&amp; )$!$%$!%% $% %% D$% 'EA$ !)'-</w:t>
      </w:r>
    </w:p>
    <w:p>
      <w:r>
        <w:t>%%)!)$!!!%$!%$:$$)$A$ %; D! )$ $;;- DG$$ D $;$ ;!!) G; D% ' E D$$$ !)' A$ ! ! $$ ; $ !G%$J $$ $$ $)$! $A$$-</w:t>
      </w:r>
    </w:p>
    <w:p>
      <w:r>
        <w:t>D$%$!)! $ E&gt;$ A!!$! $;;- $ )$ AA $ =$J )$ M#1F1D/66-.$%%$(&amp; $D!$ AA! $$$% E !)' A$ )$ J$)% $!)$;% E ! $&amp; A$$ $! E DSG( D$)$$!%- 36-</w:t>
      </w:r>
    </w:p>
    <w:p>
      <w:r>
        <w:t>!$$15&gt;$3667("%$-</w:t>
      </w:r>
    </w:p>
    <w:p>
      <w:r>
        <w:t>"D!$!A!!E$$Q1D #/;3663 $&amp; $ &amp; $ A!! $$ $$ DJ!$ $ $ )! D% ' $$$ !)' A$D=G%D% $(&amp; ;!!A$$$ !$)$$ !$ D $$$ !)' A$-</w:t>
      </w:r>
    </w:p>
    <w:p>
      <w:r>
        <w:t>; )% !$ %% %; !)'J$A$!&amp;$&amp;$$D $-:%% ND% ' $ =G$;$ $!) =D$$$ !)'(%A$$ $$ ;)$O$$&amp;!! !%$A$$- A$&amp; $! $ A$ )$ A$%=(%%!E AA )$ A$G ! !% $A$ ;$&amp; K$$ DK-</w:t>
      </w:r>
    </w:p>
    <w:p>
      <w:r>
        <w:t>J % $$( )% $ E D$$$ !)' !$ %$ % $ )$ J$$ ( :G% !)' !)'$=( !)' J$$!&gt;E%%&amp;$D $ !)' %$A$%%&amp;$D $$$$ !)'-</w:t>
      </w:r>
    </w:p>
    <w:p>
      <w:r>
        <w:t>.L012. 0341503667</w:t>
      </w:r>
    </w:p>
    <w:p>
      <w:r>
        <w:t>D :(% !$!$$$/6&gt;$3663( )%A !)'A)$;;AA!32)$ 3663!$%% !) !$-D!$$&amp;% ; %$;;DA$ $%=@ )% '&amp;)$!!!$$! /1%3663 34%3663-J( %$:$$!$!%$ % $-</w:t>
      </w:r>
    </w:p>
    <w:p>
      <w:r>
        <w:t>&amp;$ )$ $ J $$( $ )$ !A! E D$ 33( =$AA / F :G% A !)' A) D88888 B 88888 9?$ $ 3667( D # $&gt;! $&gt;! : $;%$$$AED!$$ !$!-</w:t>
      </w:r>
    </w:p>
    <w:p>
      <w:r>
        <w:t>$$ ! $/-/$$D!$ % $- C; )% !$ $) &amp; $;; D!$ ! :A$ !)'$% '- AA( $ 1 )$ 3663( $ !$ ! : C$$$ !)' A$ ) % '- ? $ !)' A$( $$$;;!J$G$; 1)$3663(A$ !)'C$% 'D!$ $ !$ % !)'( $ &amp; A$ D)$ !;$ A%$ AA$$ K#% 31 A$K- )%M#1F1D/66-. )$ O&amp;$A$!=-</w:t>
      </w:r>
    </w:p>
    <w:p>
      <w:r>
        <w:t>D!$$$E&gt;$&amp;$%$!! (&amp;$ $E $% $AA$$!%%G%()!)$%</w:t>
      </w:r>
    </w:p>
    <w:p>
      <w:r>
        <w:t>.5012. 0341503667 D$ $ )$()$!!&gt;!$!G% )$;;-D!$$:$$)% &amp;D% 'D)$ %$!D$%$!! $A$ $ $ )$ ;$&amp; K$%$! ! K $$ &amp; ;$&amp; K !)' A$ =K- A$ !)' C$ % ')$ !!$% !)'D &amp;$ D!$ ! =@ %! $ $$ !)' A$-</w:t>
      </w:r>
    </w:p>
    <w:p>
      <w:r>
        <w:t>$%D #!$;! A$&amp;% )!$;;)$!!!%$!AU$$)$! D$! $$ D$!! $ ;&amp; A$D!! $$ $!&amp;$ $$:;&gt;$A $ $$ $)$! $A$$-C$16; . )$ ) $$-</w:t>
      </w:r>
    </w:p>
    <w:p>
      <w:r>
        <w:t>!&amp;( $%$! ! $ $ ;$ O U : $;;- $( !$)$% D $ )! D% ' D$ )$ $ &amp; ) $$$ !)' A$ A$ !)'C$% '- 33-</w:t>
      </w:r>
    </w:p>
    <w:p>
      <w:r>
        <w:t>! 12 %;3667($;;&gt; -</w:t>
      </w:r>
    </w:p>
    <w:p>
      <w:r>
        <w:t>% $$G$J )$ O $!! %% $$ C% 'A !)'% '!(%$EC$% H )C% '!-C)$ EA$G$A$$ C% '!)$ O%$J=G$- AA(J% A$ J ;&amp;( ) ;&amp; $ ) $G(!$:$$&amp;E % '! $ C88888 9?=,$@ $3663( 34%3663-</w:t>
      </w:r>
    </w:p>
    <w:p>
      <w:r>
        <w:t>CJ!$!$!G%A!$3F#16 ; . $&amp; C$ !$ AA$)% ! $;; $;$$!=$$$%$! :)%EA !)'( % !$ $% $!);% )! A !)'$$.$ $ J$:%$-</w:t>
      </w:r>
    </w:p>
    <w:p>
      <w:r>
        <w:t>?;$$$%( $ )$ $! &amp; )% !! A)$;;$$$')$= !)'</w:t>
      </w:r>
    </w:p>
    <w:p>
      <w:r>
        <w:t>.16012. 0341503667 !$; A%!% J $ 362 # 3 ; .( CG%$!&gt;E!) !)"- 3/-</w:t>
      </w:r>
    </w:p>
    <w:p>
      <w:r>
        <w:t>?&amp;$(!!G!E&gt;G- " 1-</w:t>
      </w:r>
    </w:p>
    <w:p>
      <w:r>
        <w:t>&gt;! % $ ) &gt;$$$ % !( );9-27 $CG$$&gt;$$$33)%;15F1. . 362R-7/-1$-$ !%$$$)13 %;15L2. . 216 )$3661( $$$A!!D=%$$$% H$ %%(1F!%;15569M.?7F3-1F $A $$ $)$! $A$$ !$! ; % !)' A$ =&amp; ;!!A$$$9!)'$% H( -/-2-3(?(%("$(3663 $3663A$$!C G!)A88888166W&amp;$A88888 $G$52(LFW- A$% $AA!)($!$ !) &amp; !) $;$ C% ' &amp;$ A$G$ $A ;$ %%$A888889M#3CF34CL41-.1&gt;)$3663 $ $ $: $ $$ $; $$ %$%$-</w:t>
      </w:r>
    </w:p>
    <w:p>
      <w:r>
        <w:t>?&gt;$ $;A!!($!&gt;E$% $ $$ C$ 3F # $ .%O%(&amp; $ )! C% '$&amp;$J!!C$% H !$)$% !$ C 3 $$ &amp; &amp;C AA! $$$% E !)' A$- $ $) )$ J$)% $!)$;% E ! $&amp; A$$$!ECSG(C$)$$!%9 #366132/ $ !$!( $; A!! )$ $!! &amp; $ $)!EC% '!$A$ )$ ! C $ )$ O J!!( %O% &amp;C!$)!KE$% $C!)%&amp;E GG; !)' A$K- AA(C% 'C)$ )! %$% $%EC% '!C&amp; $ &amp;$.$C)$A!!% !)'-$; A!!)$:$!!&amp; $ $C)$ !!AA! :D$G$E !)'&amp;C$C')$ $EJ!$-</w:t>
      </w:r>
    </w:p>
    <w:p>
      <w:r>
        <w:t>.13012. 0341503667</w:t>
      </w:r>
    </w:p>
    <w:p>
      <w:r>
        <w:t>;- C :$AA!- AA(% $( $)!$;;$%&amp;$A$!C$%$!! $$ !!AA $;$$!)$ :CAAE !)'-</w:t>
      </w:r>
    </w:p>
    <w:p>
      <w:r>
        <w:t>)=($;;' ! AA$E) !)'( $!!)!$%EC$$$ !)'$ C&gt;%$%T$-</w:t>
      </w:r>
    </w:p>
    <w:p>
      <w:r>
        <w:t>- #$.$ % &amp; %% $$G$ )$ O J!! &amp; &amp; ;$ %O% $;; C)$ AA! E !)' A$($CG$$C$%$!! &amp; C!$ ! $!);% E !)' A$X)$$E$&amp;CJ!$$3F #16;.!$J&amp;$;;)$=$J CAA$ $&amp;$$!$)! C% '(&amp;$$$ J !%-C=' =:$)(A$.$%&amp;C$ ')$$ CJ!%$$G$J:&amp;$;;)$=$$C%;! E !)' A$ &amp;C$ C )$ &gt;%$ %T$ $&amp;C$)$!!)!! :A !)'X</w:t>
      </w:r>
    </w:p>
    <w:p>
      <w:r>
        <w:t>C&amp;$AA%) $&amp; $O&gt;! %$A- 7-</w:t>
      </w:r>
    </w:p>
    <w:p>
      <w:r>
        <w:t>A$ )$ &amp; $ $$G$ O &amp;$A$!= &amp;CC !$;$-</w:t>
      </w:r>
    </w:p>
    <w:p>
      <w:r>
        <w:t>D$3. ;&gt;!$ !)'-? ;$ $$(!$))%$;; )D&amp;!$$$$$ !)' A$( $%$ $ A!!- $ $$ C$ 362 #-</w:t>
      </w:r>
    </w:p>
    <w:p>
      <w:r>
        <w:t>?D% $D$$($;%$$$A!&gt;E&gt;G!&amp; )%)$O$:%!$;$% H9 0/4703661 35%$3661 ( $ $ $;;!J$G$;1)$3663- ) )A$&amp; A$ !)'C$ !!%A$A%$=-</w:t>
      </w:r>
    </w:p>
    <w:p>
      <w:r>
        <w:t>C A$ $ $$: C :- AA($C$C$% '&amp; )$$YO!$$! /6&gt;$3663-!$ !)&amp;C% ' ) !$ $%$!$$%!%$! ! C$! $$% '!$$!$;&amp;-</w:t>
      </w:r>
    </w:p>
    <w:p>
      <w:r>
        <w:t>J$:% $$($ $;$$!=$$ %$C$%$!%$ )%% !)'-</w:t>
      </w:r>
    </w:p>
    <w:p>
      <w:r>
        <w:t>% !$!$$$/6&gt;$3663()%A !)' A) $;;( AA! 32 )$ 3663( !$ %% !) !$-C$&amp;%; %$;;C $%A$=@) % '&amp;!!!$$! /1%3663( !31 % $G! 34 % 3663- C $ &amp; )% C$%$! $$% A$% $ : A$ )$-</w:t>
      </w:r>
    </w:p>
    <w:p>
      <w:r>
        <w:t>%O%($$;;C !!%A$A%$ =( C &amp; $ % ' &amp; A !)'( $ A$$$ !)$A$(&gt; $!!%$$G$J%%$;$$C% ' A !)')!)$$)$ %% $%$! ! $% ;( $)$ C = C! !)'- ( % &amp; A$ !)' D$% ';$ !%-</w:t>
      </w:r>
    </w:p>
    <w:p>
      <w:r>
        <w:t>) &amp;$ !:( $;; G$ A$ ; A$- $A$ )A%$%J$A&amp;A$ S$ $% '- 4-</w:t>
      </w:r>
    </w:p>
    <w:p>
      <w:r>
        <w:t>" A!( &gt;!- $%$! ! M#3C666-.E=GC :)!EC$$%!-</w:t>
      </w:r>
    </w:p>
    <w:p>
      <w:r>
        <w:t>!%% M# 1C666-. %$ E =G C%$$$ A$ 9- L4 $$$% $$)$ J!$AD )$&gt;$$$D -A$A%E (&amp;$ DGEDJ!$'!%$&amp;D</w:t>
      </w:r>
    </w:p>
    <w:p>
      <w:r>
        <w:t>:)!%% !9 0F3/036621F&gt;$3662 ! 32 &gt;$ 3667 C%$$$ A$ !$$%%$$%$:C$% H 15&gt;$3667R ,-. &gt;R )$ $ E C%$$$ A$ ) !$$ J$A%J$!R %E=G!%%M#1C666-.R EC$$%!$%$!M#3C666-.E$! E=GC</w:t>
      </w:r>
    </w:p>
    <w:p>
      <w:r>
        <w:t>:)R $ &amp;( A%!% J $ 54 $) $ A!! CG$$ &gt;$$$( !O O !( )$$%$$$A( &gt; : $A$$( ) $; A!! R %!%$ $$$&amp;$(%$A%' ) $G %$R$$O!$J% $%$ $; A!!( 1666 1F R ! O $: $ ($)&amp;!%%%' )($)O&gt;$EC)$R %%$&amp; !OE%%$$%$:C$% H( EC%$$$A$$$&amp;CE""#!!$$%$%$$&amp; '()"$88888- ?$!G*"- '=:( !$( "% )' M$( "- =!$( "% ( &gt;G-</w:t>
      </w:r>
    </w:p>
    <w:p>
      <w:r>
        <w:t>.12012. 0341503667 %$;%$$$A* GAA$:.&gt;$*</w:t>
      </w:r>
    </w:p>
    <w:p>
      <w:r>
        <w:t>-$.?$G$</w:t>
      </w:r>
    </w:p>
    <w:p>
      <w:r>
        <w:t>!$*</w:t>
      </w:r>
    </w:p>
    <w:p>
      <w:r>
        <w:t>#-'=:</w:t>
      </w:r>
    </w:p>
    <w:p>
      <w:r>
        <w:t>$A%O!!%%$&amp;!J $-</w:t>
      </w:r>
    </w:p>
    <w:p>
      <w:r>
        <w:t>:)(</w:t>
      </w:r>
    </w:p>
    <w:p>
      <w:r>
        <w:t>GAA$:*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