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ATA/612/2004 vom 5. August 2004</w:t>
      </w:r>
    </w:p>
    <w:p>
      <w:r>
        <w:t>GE Cour de justice, 2004-08-05, DE</w:t>
      </w:r>
    </w:p>
    <w:p>
      <w:r>
        <w:rPr>
          <w:b/>
        </w:rPr>
        <w:t xml:space="preserve">Quelle: </w:t>
      </w:r>
      <w:r>
        <w:t>https://mcp.opencaselaw.ch/entscheid/ge_gerichte_ATA_612_2004</w:t>
      </w:r>
    </w:p>
    <w:p>
      <w:r>
        <w:t>FR: GE_GERICHTE ATA/612/2004 du 5 août 2004</w:t>
      </w:r>
    </w:p>
    <w:p>
      <w:r>
        <w:t>IT: GE_GERICHTE ATA/612/2004 del 5 agosto 2004</w:t>
      </w:r>
    </w:p>
    <w:p>
      <w:pPr>
        <w:pStyle w:val="Heading2"/>
      </w:pPr>
      <w:r>
        <w:t>Regeste</w:t>
      </w:r>
    </w:p>
    <w:p>
      <w:r>
        <w:t>Résumé: Renvoi d'un fonctionnaire préalablement suspendu. Les employés de l'institution concernée appelés comme témoins lors de l'enquête ne sont pas parties et ne peuvent consulter le dossier avant leur audition par l'enquêteur. Conséquence du vice. La personne qui fait l'objet d'une suspension provisoire doit pouvoir accéder à un dossier dans lequel figurent les griefs qui lui sont reprochés et les pièces sur lesquels ces griefs se fondent. Notion de motif objectivement fondé au sens de l'art. 22 LPAC. Proportionnalité du licenciement. Portée de l'obligation pour l'institution de délivrer un certificat de travail à la fin des rapports de service.</w:t>
      </w:r>
    </w:p>
    <w:p>
      <w:pPr>
        <w:pStyle w:val="Heading2"/>
      </w:pPr>
      <w:r>
        <w:t>Volltext</w:t>
      </w:r>
    </w:p>
    <w:p>
      <w:r>
        <w:t>!</w:t>
      </w:r>
    </w:p>
    <w:p>
      <w:r>
        <w:t>"#$%&amp;'' !"#$%&amp;'</w:t>
      </w:r>
    </w:p>
    <w:p>
      <w:r>
        <w:t>'</w:t>
      </w:r>
    </w:p>
    <w:p>
      <w:r>
        <w:t>()*+++</w:t>
      </w:r>
    </w:p>
    <w:p>
      <w:r>
        <w:t>()*+,( *+-,.*)//, + +0</w:t>
      </w:r>
    </w:p>
    <w:p>
      <w:r>
        <w:t>!'100%,/21+.00% ##34'151( 6738'19:1+..;% 1 ?1&amp;1 16&amp;51(6749+.@@A+..;0</w:t>
      </w:r>
    </w:p>
    <w:p>
      <w:r>
        <w:t>=' 1'% !0 0 1' 1 '2 :# 3'N11 883:'1%</w:t>
      </w:r>
    </w:p>
    <w:p>
      <w:r>
        <w:t>(4$++,D.,.%+C%' 3&amp;'1&amp;'H'=1'%' 1 1== 1'' 1 ' 1 1'&amp;%</w:t>
      </w:r>
    </w:p>
    <w:p>
      <w:r>
        <w:t>(4$-.D)--%./=13&amp;' ''3 % 3 1 ,+ &amp;'1 &amp;'1 ' 1B :11 1=' 11' 1&amp;A 1=1 &amp;1' 0 "'3 1;1; %'&lt;3 '1 :1:= '1 ' A''%'1 1:1A11'0</w:t>
      </w:r>
    </w:p>
    <w:p>
      <w:r>
        <w:t>36% 38'1 3 1 11' 116 ' 1=1 &amp;1:03='103 31&lt;11 '80' 3H :1:?='1%'1'1 F 1:1A11'%' &lt;'&amp;3 1,+ '&amp; 0 C0</w:t>
      </w:r>
    </w:p>
    <w:p>
      <w:r>
        <w:t>=1%'H 1 2 : 1%1 &amp;BA=': 5 0,+0+ P 0J,0+ 0 % 1'&amp;3 1,)0J 90 J0</w:t>
      </w:r>
    </w:p>
    <w:p>
      <w:r>
        <w:t>"'' %11'&lt;1 :' 1=&lt;33 1#'': 0</w:t>
      </w:r>
    </w:p>
    <w:p>
      <w:r>
        <w:t>(.*+,( *+-,.*)//,</w:t>
      </w:r>
    </w:p>
    <w:p>
      <w:r>
        <w:t>11 &lt; 3 11&lt; 1B 3F )) :B )//,% :F: 2 &lt;F 1 1' 3== 1==':!00%'# ' 1=1 ':' 1# 1 # &amp;1(1 '13:11 1'% '=':: A3 1J81==+6#: 34'1#0</w:t>
      </w:r>
    </w:p>
    <w:p>
      <w:r>
        <w:t>'# 11&amp;BA=':0 -0</w:t>
      </w:r>
    </w:p>
    <w:p>
      <w:r>
        <w:t>' 1 &amp;1 ' 8 ' ' 106#&amp;1' 1'6# 1&amp;A31 1' :'1% 11&lt;3&amp;1' 1'''1 3F 0</w:t>
      </w:r>
    </w:p>
    <w:p>
      <w:r>
        <w:t>0 ? : 3 1 )- 1 + % 1B A '11 1'' &amp;10</w:t>
      </w:r>
    </w:p>
    <w:p>
      <w:r>
        <w:t>B0 "'3 1;;1+ %K 1 : 1' :1A' 16#3 '1 16'1 1A&amp;1 =': A11'L0</w:t>
      </w:r>
    </w:p>
    <w:p>
      <w:r>
        <w:t>1'1 1'1A' 1''1 10'1 11:1=' 1'138'1%':: :'1 1 1 1'3&lt;F %'1&amp; F '1 ':: 1 1'1 1'0 "' 1 ' ' ' 1% ' 3 1 - 1 + % ' &lt;1 1' 3 1 F 211&lt;0 3&amp;1% =' 1'1 :'H 38'1 1' 1 F 0&amp;F &lt;1 1 &amp; % =1 %' '1'&lt;1=1 3'B2 ' &lt;1' ':: :'10</w:t>
      </w:r>
    </w:p>
    <w:p>
      <w:r>
        <w:t>% 1 ' 16 '1 &lt;3 36% '1B11 '== ? :'1' '13 11%8':1 '50&amp;031 1'!: 8%).2&amp;1)//,90 '&lt; &amp;1 ' 11 ==1:: #&amp; ' : 3:B&lt;F :3? 0</w:t>
      </w:r>
    </w:p>
    <w:p>
      <w:r>
        <w:t>3::'1&lt;31&amp;1 1'=1 38'1? :'1 1 ' 1A'1 &lt; :'1##1 '1 F '0 @0</w:t>
      </w:r>
    </w:p>
    <w:p>
      <w:r>
        <w:t>:&lt;3:138'1A B1'1!00 A1' ' 1'' 1 #: &amp;1' 1''1 '!0 003 '&amp;B%== %&lt;'=1 3'B2 3&lt;F %'O %31''&amp;1'1%1A'1 &lt;=1# %A ' :'1%#1=&lt;11' '8 16 &lt;#1==' 0</w:t>
      </w:r>
    </w:p>
    <w:p>
      <w:r>
        <w:t>(+/*+,( *+-,.*)//,</w:t>
      </w:r>
    </w:p>
    <w:p>
      <w:r>
        <w:t>36%!003'' 1''&amp;1'1%' &lt;31 3 B1 21 =1 0 &lt; 3 '1 '1 : A1'1 1'''%'1%16&lt;1 =' :' 3'B2 %1&lt;11: 3?1 '1 0 .0</w:t>
      </w:r>
    </w:p>
    <w:p>
      <w:r>
        <w:t>"3#1 #1=='%'&amp;'13?: 1B 1:1 A&amp;1' 1''1 %H':1D?6 DB'&amp;'1D1 1' 5J+0+ 0 90 1B 11&amp;'1D'' 1 11'1 1#15 0J+0) ,+ 90 +/0</w:t>
      </w:r>
    </w:p>
    <w:p>
      <w:r>
        <w:t>"' D 1 )+ 1 ) B % '1 D ' D '1 :11 1&amp; ': % ' :' 1= 'B2 1&amp;: ='% : =1 ? ' &amp;1 =' 1'1 1 11 1'0 D 1)) =11 ':::' 1='B2 1&amp;: =':' &lt; '1 ' &amp;1 1==11%D1==1 1' 5 0 9% :&lt;: #&amp; ' ? &amp;'1 &amp;1 5 0 B9 D1 1 A:1?1#' 5 090</w:t>
      </w:r>
    </w:p>
    <w:p>
      <w:r>
        <w:t>' 1' :' 1= 'B2 1&amp;: =' 1&amp;: 0</w:t>
      </w:r>
    </w:p>
    <w:p>
      <w:r>
        <w:t>:% +..@% ' 1' :' 1= #&amp; =1# 31 '1% '1'::' # 3:'H:16?1&amp;%:'N 'B6:D 1 H=' 1' 1''=1'%:1 =' 1'# 1D:'10D1 F B1%1D#11 '&amp;'1 ': #': 1=1 H8''B2 1&amp;: 0 D 1 1''&lt;=':1 :' 1='B2 1&amp;: =' ':' 1=#&amp;0'B6: 1 H'B2 1&amp;: ' A 1' '=1' ' A 1 1' # ' &amp;1(A(&amp;1 D1 F B1 5!:'1 '1% +..-CC*S.J;,%.J;;P1(6%!90</w:t>
      </w:r>
    </w:p>
    <w:p>
      <w:r>
        <w:t>3#1: :' 1='&amp; ='11 1'%#1 3 ' ='1 2&lt;3A 1 ' 1' 2 :' 1=0 3&amp; ('2 &amp;'H1 &lt; ' &amp;1 =' 1'1 '&amp;1 F 11 ' :' 1= K2 1=1L% 1 '1 ':: 1 '&lt; '1 ' D 1 % 'B2 1&amp;: % D1 F B' =' 1': D:11 1' ' D B1: 5! +..J* J,CC90 &amp; D8' 11 '#1 1' H1 A D# ' 1' T:' 1= 2 1=1T% 2# ' &amp;# '&amp; ' A DB1 1% 16 : T:' 1= 'B2 1&amp;: ='T 5! +..J* J,CJ90 D?1'TD D1 F B'=' 1': D:11 1'T 1:':F:1'5!+..-*S.JJ)90D 11&lt; :' 1= 11: %'D 1)) %'1&amp; F '1 ':: 1 1= &lt;?&lt;1 1 &amp;D&amp; ('2 '2 '10' 1':' 1='B2 1&amp;: ='1:1&lt;%' :: %&lt;</w:t>
      </w:r>
    </w:p>
    <w:p>
      <w:r>
        <w:t>(++*+,( *+-,.*)//, 3 '1 :11 1&amp; '1 1' &lt; =1 &lt;1% 'B2 1&amp;: %' A:F:='1 1'5!+..J;,*J,J+90 ++0</w:t>
      </w:r>
    </w:p>
    <w:p>
      <w:r>
        <w:t>11'1 1#1%38'1 ':::' 1='B2 1&amp;: =':B#1=' 1' '=1:3&lt;F 0"' 16% 31==1 'B2 1&amp; 1' 3 :1= 1: ' : 1'% 3B 16% 3B 3B' 1' 3 '1 1&lt; ' 8:1% :&amp;1 11 1'B'11 '1? '5&amp;190</w:t>
      </w:r>
    </w:p>
    <w:p>
      <w:r>
        <w:t>3B3'1 1&lt;'8:1%&lt;1 #1='8A!00% 11: :'1 3&lt;F : 1B0</w:t>
      </w:r>
    </w:p>
    <w:p>
      <w:r>
        <w:t>%'1 =1#1=A38'13&amp;'1:'1=1?1#&lt; A '1 1&lt; ' 8:1 &lt;31 ':1 '1&amp; &amp;'1 1==:: :16 ' ' 1 ' 8:1'1 F ?0:F:%' 1'8'1&lt; 1# 1 1 '1 1&lt; '1&amp; F B' '' A 1 1' '13:11 1'': =' 1'0 11% 1 ' '1% B1 ' 1% &lt; 38'1 1 &amp;' %'1'B2 1&amp;%!0003 1 B1&lt;1 '&amp;1 :1%'B2 1&amp;: %'&amp; =' 1'%&lt;31 &amp;1#'=1'1 1&lt;'8:1A&lt;&lt;33 % ' 11 G8&lt;31:11 A 1= 1' '0 +)0</w:t>
      </w:r>
    </w:p>
    <w:p>
      <w:r>
        <w:t>3::'1&lt;11''1 11 '' 1'1 0</w:t>
      </w:r>
    </w:p>
    <w:p>
      <w:r>
        <w:t>36%13 ' ?&lt;311 ?1 :' 1='B2 1&amp;: =' A 3'1#1 11' 11: 0 ' ='1% 11 '' 1'1 1:'31 F 38'1A'&amp;'1' % =E'A1: :'1 1&lt;'8:1'=':A 'B2 1=% 31 F 1&amp;!00A'&amp;0 %11 1: 1'' 1'% &amp; #1= &lt;1 &lt;1 ' ' A !0 0% ' A ' 11: 1 &amp;'1 B: '== == 1' 1 ' &amp; ': 5=0% % *.)J*)//, +J :B )//,90 "1 :16 ''1 1'=1 A!0038'13 1 ==1:: 1 # 1 '&lt;3'13 A&lt;313 %?16: 1 %&amp;8% =1 : 'H '=':A1 03 1 ' 3 ' 1&amp;'1 &amp;0 13?'' 1'&lt;1'&amp;1 F '&amp;&amp;8181 3 &amp;11'1==1&lt;3''&amp;1 &amp;'1=' 1'%1' :A=' 1 1&lt;&lt;11 1 =1 % ' :1 =': 1' 11'B</w:t>
      </w:r>
    </w:p>
    <w:p>
      <w:r>
        <w:t>(+)*+,( *+-,.*)//, ':6 ' 1 1' &amp; 'B2 1= '1? = 31 1 1' A &lt; 1 1 &amp;'0 1 1' ' '=1 &lt;1 ?1 1 1% 3'1 '12'381&lt;38'1% &lt;1 '' A !0 0 == 1' ' '1 &lt;1 ' &lt;1% 'B2 1&amp;: %'&amp;1 &lt;1'&amp;1%&amp;1'11'' 1'1 ' A'11: 0 +,0</w:t>
      </w:r>
    </w:p>
    <w:p>
      <w:r>
        <w:t>&amp; &lt;16%D8'1 1 'B2 1&amp;: ='A: :?' &amp;11 A!00%D 1)) 0 11' 11'' 1'1 %D1 1:H :1 : #' 1':11 1'%1'=1 D 'B11 11 1'0 +;0</w:t>
      </w:r>
    </w:p>
    <w:p>
      <w:r>
        <w:t>11'1 1#111'=1:0 +C0</w:t>
      </w:r>
    </w:p>
    <w:p>
      <w:r>
        <w:t>1B 3 ' A ?:1 : 31:1 =':' %&lt;1':B0 +J0</w:t>
      </w:r>
    </w:p>
    <w:p>
      <w:r>
        <w:t>' 1=1 &amp;1%3 1,.6#: D1 1' '1 # 1&amp; ' D:11 1' ' B1: B1);=&amp;1+...5 (C/C/+9%1 &lt;3A =1 ' &amp;1% ::B ' E'1 8181 1=1 &amp;1' &amp;1%11&lt; &lt;1 &amp;1 ':' : =' 1'10</w:t>
      </w:r>
    </w:p>
    <w:p>
      <w:r>
        <w:t>' '1&lt;': 1:' ''88 3:'103 ':81B&lt;31 1 1''1 B1 &lt; 38'1 31 '1 1 1'B A 'B1# 1'0 '&amp;13H:1B=10 +-0</w:t>
      </w:r>
    </w:p>
    <w:p>
      <w:r>
        <w:t>&amp;&lt;16%:': 4$C//0(:1A8# ' 5 0@- 90</w:t>
      </w:r>
    </w:p>
    <w:p>
      <w:r>
        <w:t>)*+( + ,-.&amp;/%0 &amp;B'1 2 +C :B)//,!'100 ' 11' D4'1 # ), 21 )//, ' = 38'13 B1 1=1 &amp;1P ."0</w:t>
      </w:r>
    </w:p>
    <w:p>
      <w:r>
        <w:t>(+,*+,( *+-,.*)//, : 1: '% '=1:11'11: % ':38'1A B1 1=1 &amp;1=&amp;!00 B=1% : A8#' :': 4$C//0(P '::1&lt; F A ! "# $% &amp;' ' 11 &lt;DA D4'1#0 $12%"!#0 !: '&amp;H% 1 % !!0 H86% "81% 81% 2#% !0 #% 2# 0 ':1B :11 1=7 #==16(21 207</w:t>
      </w:r>
    </w:p>
    <w:p>
      <w:r>
        <w:t>!0''1</w:t>
      </w:r>
    </w:p>
    <w:p>
      <w:r>
        <w:t>&amp;1(1 7</w:t>
      </w:r>
    </w:p>
    <w:p>
      <w:r>
        <w:t>0'&amp;H</w:t>
      </w:r>
    </w:p>
    <w:p>
      <w:r>
        <w:t>'1'=': F '::1&lt;? 10</w:t>
      </w:r>
    </w:p>
    <w:p>
      <w:r>
        <w:t>6&amp;%7</w:t>
      </w:r>
    </w:p>
    <w:p>
      <w:r>
        <w:t>#==167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