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ATA/610/2007 vom 27. November 2007</w:t>
      </w:r>
    </w:p>
    <w:p>
      <w:r>
        <w:t>GE Cour de justice, 2007-11-27, DE</w:t>
      </w:r>
    </w:p>
    <w:p>
      <w:r>
        <w:rPr>
          <w:b/>
        </w:rPr>
        <w:t xml:space="preserve">Quelle: </w:t>
      </w:r>
      <w:r>
        <w:t>https://mcp.opencaselaw.ch/entscheid/ge_gerichte_ATA_610_2007</w:t>
      </w:r>
    </w:p>
    <w:p>
      <w:r>
        <w:t>FR: GE_GERICHTE ATA/610/2007 du 27 novembre 2007</w:t>
      </w:r>
    </w:p>
    <w:p>
      <w:r>
        <w:t>IT: GE_GERICHTE ATA/610/2007 del 27 novembre 2007</w:t>
      </w:r>
    </w:p>
    <w:p>
      <w:pPr>
        <w:pStyle w:val="Heading2"/>
      </w:pPr>
      <w:r>
        <w:t>Regeste</w:t>
      </w:r>
    </w:p>
    <w:p>
      <w:r>
        <w:t>Résumé: Refus donné par l'hospice général d'accorder à la recourante une aide financière au motif que l'intéressée disposait de ressources supérieures à son droit mensuel de base. Cette décision a été confirmée par le Tribunal administratif.</w:t>
      </w:r>
    </w:p>
    <w:p>
      <w:pPr>
        <w:pStyle w:val="Heading2"/>
      </w:pPr>
      <w:r>
        <w:t>Volltext</w:t>
      </w:r>
    </w:p>
    <w:p>
      <w:r>
        <w:t>!"</w:t>
      </w:r>
    </w:p>
    <w:p>
      <w:r>
        <w:t>## $$$$$$</w:t>
      </w:r>
    </w:p>
    <w:p>
      <w:r>
        <w:t>%&amp;'())</w:t>
      </w:r>
    </w:p>
    <w:p>
      <w:r>
        <w:t>!"# "$#%#"!&amp;&amp;' ( $(</w:t>
      </w:r>
    </w:p>
    <w:p>
      <w:r>
        <w:t>)*++++++,-$./',01230045, -16-7$.#/!&amp;&amp;/( !(</w:t>
      </w:r>
    </w:p>
    <w:p>
      <w:r>
        <w:t>-11 # 5-01 !&amp;&amp;', 6841 9-- :1 43 ; 6741 !!6??#( ( %(</w:t>
      </w:r>
    </w:p>
    <w:p>
      <w:r>
        <w:t>)*++++++-0--*14367414#* !&amp;&amp;'(</w:t>
      </w:r>
    </w:p>
    <w:p>
      <w:r>
        <w:t>11151131551141!&amp;&amp;?,=1601 *4@7- -9 *A 5, 10 B 41* 6 *1</w:t>
      </w:r>
    </w:p>
    <w:p>
      <w:r>
        <w:t>5*1( 61--</w:t>
      </w:r>
    </w:p>
    <w:p>
      <w:r>
        <w:t>11 6 *16-012018&gt;!C6&amp;&amp;&amp;( (</w:t>
      </w:r>
    </w:p>
    <w:p>
      <w:r>
        <w:t>61 # 5-01 !&amp;&amp;' =6 01 0 1 1611-:1 43; DD !/6.C$,!&amp;, -1 5514A01BA165*1714,11= 4*A*11--(</w:t>
      </w:r>
    </w:p>
    <w:p>
      <w:r>
        <w:t>9-*1-,*4E10110 *8&gt;C6&amp;&amp;&amp;( ,18&gt;!C6&amp;&amp;&amp;( ,641* 1*1-*1-(</w:t>
      </w:r>
    </w:p>
    <w:p>
      <w:r>
        <w:t>F11*A*61*1 0,19-41)+++++D( (,!*!&amp;&amp;',11=41 *A54,-*441*4 *1*!&amp;&amp;'(1 151-6*8&gt;$6&amp;%.,?&amp;4 11411=5,A1-1(</w:t>
      </w:r>
    </w:p>
    <w:p>
      <w:r>
        <w:t>2=6741115113,2-5 14*A61--116 *1,4 *1,=61101431*151= 14 9*41*-A141( ?(</w:t>
      </w:r>
    </w:p>
    <w:p>
      <w:r>
        <w:t>1!$*!&amp;&amp;',)*++++++5140126741 517 1 6G !&amp;&amp;/,5144H18&gt;/6/!#,%C, 11=641-111*41$5-01!&amp;&amp;' 11F138&gt;!!$,/&amp;$'4*A!&amp;&amp;/ /F01!&amp;&amp;',161*1-(</w:t>
      </w:r>
    </w:p>
    <w:p>
      <w:r>
        <w:t>%"# "$#%#"!&amp;&amp;'</w:t>
      </w:r>
    </w:p>
    <w:p>
      <w:r>
        <w:t>4,)*++++++4-1-=660147-1 41 41 101- 451, -A 5-01 !&amp;&amp;', *4E E - 4A3* -1( -1 11 7I*9( C(</w:t>
      </w:r>
    </w:p>
    <w:p>
      <w:r>
        <w:t>-11!%01!&amp;&amp;',6741F--*151*- -11#5-01!&amp;&amp;'(</w:t>
      </w:r>
    </w:p>
    <w:p>
      <w:r>
        <w:t>D691 61-- 11 6 *1, 6-0 2 8&gt;!$6''!,'&amp;, 41* 1 1 61 4 *4- 61 4A1=( = =6 1 401 @ 41 79 4 13( 6741 401 07 1 4 -A116100141=-*,=1( 101--99--2)*++++++=16014616E1-(</w:t>
      </w:r>
    </w:p>
    <w:p>
      <w:r>
        <w:t>** 0 -*1, 1 # 5-01 !&amp;&amp;', )*++++++ *411 4 11 61 41 61 51131*1*1-:8&gt;!?6#$.,!&amp; /6/!#,%C4*1( /(</w:t>
      </w:r>
    </w:p>
    <w:p>
      <w:r>
        <w:t>)* ++++++ 11 1A *1115 6 -11 4-1- 4 ' *1 !&amp;&amp;'( 2 = 6741 1 151131-41*1--6 *1 5*1,1**8&gt;!$6''!,'&amp;( '(</w:t>
      </w:r>
    </w:p>
    <w:p>
      <w:r>
        <w:t>-4$CF1!&amp;&amp;',674141-B411 1-044--11-*1,F=6 5*1-0114-0416441115-- 6 *1!.*1$..': ) %&amp;C !C6&amp;&amp;&amp;( 0*4E,614*4** 10B1*1-F136*1- 61--, , * J 1 -1 1- *A*60(</w:t>
      </w:r>
    </w:p>
    <w:p>
      <w:r>
        <w:t>)* ++++++ 551*- = 1 1, 01 15*- 61160E-4*4E(</w:t>
      </w:r>
    </w:p>
    <w:p>
      <w:r>
        <w:t>F-=601K15-01*!&amp;&amp;'( 01 -9-51*,*15=*4E-161*41A11- 4E( 6-1117I*901K1*1-41 *1601!&amp;&amp;'(</w:t>
      </w:r>
    </w:p>
    <w:p>
      <w:r>
        <w:t>- A9 -A1 4 6741 -4 $C F1 !&amp;&amp;',**,-9B*41*6 *14 5(</w:t>
      </w:r>
    </w:p>
    <w:p>
      <w:r>
        <w:t>4, 6-1 - 2 1 -1 6 L 0( 6-01- J 1 1 * 61 5113*,11( )* ++++++ 6 99- 2 41 10 F15115 * -01115113(</w:t>
      </w:r>
    </w:p>
    <w:p>
      <w:r>
        <w:t>67E473J4-0160,-1$CG !&amp;&amp;'1--1*41,4***1-1A -(</w:t>
      </w:r>
    </w:p>
    <w:p>
      <w:r>
        <w:t>D691 , )* ++++++ 551*- = 61 1 601477-2190-1- 1( .(</w:t>
      </w:r>
    </w:p>
    <w:p>
      <w:r>
        <w:t>$C4*A!&amp;&amp;',)*++++++-1A-, 1 -A1 $% 4*A !&amp;&amp;' 4 1( 11 2 1*101--4E-4016*1,12 -10-5A1E15(4,11 )*++++++-11*4E-( $&amp;(</w:t>
      </w:r>
    </w:p>
    <w:p>
      <w:r>
        <w:t>1!/4*A!&amp;&amp;',)*++++++51*-1A *111511*11(</w:t>
      </w:r>
    </w:p>
    <w:p>
      <w:r>
        <w:t>6 4 41 F15115 =1 1 01 -- *- 61%F1!&amp;&amp;'( $$(</w:t>
      </w:r>
    </w:p>
    <w:p>
      <w:r>
        <w:t>D=1,--9-2F9(</w:t>
      </w:r>
    </w:p>
    <w:p>
      <w:r>
        <w:t>C"# "$#%#"!&amp;&amp;' (% $(</w:t>
      </w:r>
    </w:p>
    <w:p>
      <w:r>
        <w:t>F- *4 1 0 F111 *4-, 0A:(C/ 16911F111!!0*A$.?$</w:t>
      </w:r>
    </w:p>
    <w:p>
      <w:r>
        <w:t>! &amp;CM ( /% ( $ 1( 1 4- *1110 $!4*A$.#C C$&amp; 1 6 015511:(? (P&gt;&gt; D,&gt;*1611,$..C,4($'&amp; #6'/&amp;,%C ?6C&amp;%,!&amp;( .(</w:t>
      </w:r>
    </w:p>
    <w:p>
      <w:r>
        <w:t>-,6741-911*-247910B 11 6 *1, , * J 41* 1H1116119441-(</w:t>
      </w:r>
    </w:p>
    <w:p>
      <w:r>
        <w:t>'"# "$#%#"!&amp;&amp;'</w:t>
      </w:r>
    </w:p>
    <w:p>
      <w:r>
        <w:t>=1 4-3 6 4 441A 643( 55, 6741 5-,2F1,41612,*15= 1*411411611=1 01 @, 2 6-4=, 4-1 * 79 *1( 01 4-1 = 1 4-F9 1 79* 11511361--( $$(</w:t>
      </w:r>
    </w:p>
    <w:p>
      <w:r>
        <w:t>F--11-*151*-(</w:t>
      </w:r>
    </w:p>
    <w:p>
      <w:r>
        <w:t>119-**4K:(#' M($&amp; 39*51,-**1*1-4-*1110 %&amp;F1$.#/ C$&amp;(&amp;% D$'%($$&amp; (4-@ 413 41 , 10=- ** *E 40, 10@F12R01M **1=4-@2)*++++++11=6268419--( D1-9;)(E73,4-1,)*0E81,)(7-1,)*, F9(</w:t>
      </w:r>
    </w:p>
    <w:p>
      <w:r>
        <w:t>#"# "$#%#"!&amp;&amp;' *1A*1115; 95513 F1;</w:t>
      </w:r>
    </w:p>
    <w:p>
      <w:r>
        <w:t>(1 D191</w:t>
      </w:r>
    </w:p>
    <w:p>
      <w:r>
        <w:t>4-1;</w:t>
      </w:r>
    </w:p>
    <w:p>
      <w:r>
        <w:t>&gt;(E73</w:t>
      </w:r>
    </w:p>
    <w:p>
      <w:r>
        <w:t>415*@--**1=-B41(</w:t>
      </w:r>
    </w:p>
    <w:p>
      <w:r>
        <w:t>30,</w:t>
      </w:r>
    </w:p>
    <w:p>
      <w:r>
        <w:t>95513;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