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ATA/609/2007 vom 27. November 2007</w:t>
      </w:r>
    </w:p>
    <w:p>
      <w:r>
        <w:t>GE Cour de justice, 2007-11-27, DE</w:t>
      </w:r>
    </w:p>
    <w:p>
      <w:r>
        <w:rPr>
          <w:b/>
        </w:rPr>
        <w:t xml:space="preserve">Quelle: </w:t>
      </w:r>
      <w:r>
        <w:t>https://mcp.opencaselaw.ch/entscheid/ge_gerichte_ATA_609_2007</w:t>
      </w:r>
    </w:p>
    <w:p>
      <w:r>
        <w:t>FR: GE_GERICHTE ATA/609/2007 du 27 novembre 2007</w:t>
      </w:r>
    </w:p>
    <w:p>
      <w:r>
        <w:t>IT: GE_GERICHTE ATA/609/2007 del 27 novembre 2007</w:t>
      </w:r>
    </w:p>
    <w:p>
      <w:pPr>
        <w:pStyle w:val="Heading2"/>
      </w:pPr>
      <w:r>
        <w:t>Regeste</w:t>
      </w:r>
    </w:p>
    <w:p>
      <w:r>
        <w:t>Résumé: Les établissements exploités par les recourants proposent des sandwiches et des boissons. Ils disposent d'un endroit aménagé de façon à permettre aux clients de consommer sur place. Le département les a dès lors, à juste titre, soumis à la LRDBH en tant que buvettes permanentes.</w:t>
      </w:r>
    </w:p>
    <w:p>
      <w:pPr>
        <w:pStyle w:val="Heading2"/>
      </w:pPr>
      <w:r>
        <w:t>Volltext</w:t>
      </w:r>
    </w:p>
    <w:p>
      <w:r>
        <w:t>!"</w:t>
      </w:r>
    </w:p>
    <w:p>
      <w:r>
        <w:t>#$"%%%%%%</w:t>
      </w:r>
    </w:p>
    <w:p>
      <w:r>
        <w:t>&amp;%%%%%% ! "#$%&amp;$ $</w:t>
      </w:r>
    </w:p>
    <w:p>
      <w:r>
        <w:t>'&amp; (')** '</w:t>
      </w:r>
    </w:p>
    <w:p>
      <w:r>
        <w:t>'()*+' )*,+()(--.</w:t>
      </w:r>
    </w:p>
    <w:p>
      <w:r>
        <w:t>*/</w:t>
      </w:r>
    </w:p>
    <w:p>
      <w:r>
        <w:t>000000%$"12$"$&amp;31&amp;%$44$5 $"&amp;"&amp;" $4""$/</w:t>
      </w:r>
    </w:p>
    <w:p>
      <w:r>
        <w:t>1 *66(% $&amp; 7"8"'$"" 3 9"2 :000000; "?"&amp;= − 000000,@ − 000000*,@ − 000000**A@ − B000000*',/</w:t>
      </w:r>
    </w:p>
    <w:p>
      <w:r>
        <w:t>!$"0000009?$"$ 5"4/ (/ / (, C" *666% 4 C" $" $</w:t>
      </w:r>
    </w:p>
    <w:p>
      <w:r>
        <w:t>$ D!/000000?$""%$""$%5&amp;$"3 9 5"4"3000000/</w:t>
      </w:r>
    </w:p>
    <w:p>
      <w:r>
        <w:t>5"4 $EE" 3 "1 $"5"" 42 "EE 4 $$44 5$"$ 3 9" " $?/ " "$"95E"? 4$$E$/!/000000&amp;""" &amp;"$ 9"F$""$% 5"5$"$G8 524 *. 45*6A. "" "$ $E" $5&amp;"$/</w:t>
      </w:r>
    </w:p>
    <w:p>
      <w:r>
        <w:t>5/ (-$H*666%000000$ D"E""$5&amp; 4/:000000;$EE"7"8E"%E"$ / 9" " $?% " 9?"" " 5% " 8"/ I &amp;" "44"5D""&amp;"D"42 7"8 5$"$% D"'$" ?'" D" "44 "4$?/ ,/</w:t>
      </w:r>
    </w:p>
    <w:p>
      <w:r>
        <w:t>*$&amp;45*666% 4D"E" 5"4?$" $ 9"2 :000000; 5&amp; 4 $" 3 7"8"% $E$4 4 3 9" *. B B/ $E$"% 4$J!/0000009"&amp;""$% 4 4" D 9?$""$ D 5&amp; "" "E" " E"%$E$4 4?"6" (B** 124 G? "$ $" "$% 5" 5$"$</w:t>
      </w:r>
    </w:p>
    <w:p>
      <w:r>
        <w:t>',)*+' )*,+()(--. G8 524,*$H*6AA D94K4?$" $&amp;"K "2 $D5&amp;/ F/</w:t>
      </w:r>
    </w:p>
    <w:p>
      <w:r>
        <w:t>K L $H (--(% 4 "&amp; 3 !/ 000000 $""$9?$"5&amp;4$"?7"8" ? " /</w:t>
      </w:r>
    </w:p>
    <w:p>
      <w:r>
        <w:t>98$"9?$""$ 5"4 "E"? "4" -.8--3*68--/ +/</w:t>
      </w:r>
    </w:p>
    <w:p>
      <w:r>
        <w:t>!/000000000000$ $ $"$&amp;DK$""$ $ G?$""$ 7"8" $ &amp; 5$"$ $$"D 3 G4$%3&amp;$"= − ((&amp;"(--F%$ 5"4"(%000000@ − (( 45(--+%$ 5"4",L5"%000000@ − (E &amp;"(--.%$ 5"4".%M0000003$2/ L/</w:t>
      </w:r>
    </w:p>
    <w:p>
      <w:r>
        <w:t>$"(AE &amp;"(--. 3!/000000%&amp;" $""$ E "&amp; $""$ 9?$"D"/ ./</w:t>
      </w:r>
    </w:p>
    <w:p>
      <w:r>
        <w:t>N"39""$E"$"000000!/000000 *(4(--.%N $E"4 %*+4(--.% ""$E$4 $"E&amp;$5?DK$""$% E ?" (*B,*" *B/ A/</w:t>
      </w:r>
    </w:p>
    <w:p>
      <w:r>
        <w:t>000000 !/ 000000$"C $,-4(--.1 "5 4"""E $ ""$(A E &amp;"(--.%"&amp;4 *+4 (--./ $ 3 "$ % 5"""4 3 D !/000000 &amp;$" $$I 9$""$ 9?$" 7"8"' $"""(%000000%,L5"%000000.%M000000/ E"% "4$4"$9 "4E"98""C""" $"C$"2"$ 5"(,4(--./</w:t>
      </w:r>
    </w:p>
    <w:p>
      <w:r>
        <w:t>""$ ""2" 9 " "2 $44 % $" """$&amp;$"$"/%9&amp;" $"E" $4"" / &amp;"1$O C"$"/ "%N 9&amp;"$ 3"&amp;"2"$3$ / 9""&amp;$"$9 5"43$EE"3"1 5$"$ 3 $$44 $ 3 G4$% D" " 4 E$4$9"5"" B%9$" &amp;"&amp;"$ "" 9""$9$EE"/ E"% ""$""2"&amp;"$"9"""$ ?"E 9" (6 " * $""$ E</w:t>
      </w:r>
    </w:p>
    <w:p>
      <w:r>
        <w:t>'F)*+' )*,+()(--. $E "$ " *A &amp;" *666 % 9$" ""4 I "D44"$"$DK/%"92""9 EE""49$""$9?$" 5"4/</w:t>
      </w:r>
    </w:p>
    <w:p>
      <w:r>
        <w:t>9 5 3 G" " 7"8" " "EE"$$" $445&amp;4/% *-P 8"EE 9EE" 5"4 " $" &amp; 5$"$/ 5"5$"$9 "$D9"&amp;" $"3&amp; 7"8%$"$"5$2"/9?"2Q $? 4" 3 $45 "1 $$44 / E"% 2"8&amp;$ 5"4 4$" 24 D &amp;$"$4"1 7"8" "$$44"$39? " 5"4/</w:t>
      </w:r>
    </w:p>
    <w:p>
      <w:r>
        <w:t>9 &amp;$ 3"$)$ 5"5$"$3$$44 % 5"4?$" 39"2:000000;9 " 2" B 9 " $4" 3 $""$/ !/ 000000 000000 "" D9 *666 C3% " &amp;" $ $4""$ 5"43B4"&amp;" $ DK$""$ 2""?/</w:t>
      </w:r>
    </w:p>
    <w:p>
      <w:r>
        <w:t>N"% "4$"5% "5 4"""E &amp;" $" D 5"4 $45" 84 9""$ B " $4"3$""$%'"&amp;"K$ 3!/000000$ $" 5"4$ /</w:t>
      </w:r>
    </w:p>
    <w:p>
      <w:r>
        <w:t>9$5"2"$2 5"4ER$$EE"&amp; "4"39?$""$3$" 5"4D$"9 &amp;"5$ $4"12 """$3"5 $$4"D2" 9"(./ 91%7"8" "S"$D$2"$ " "4 $&amp;" K EE $/ !/000000% &amp; &amp;$4 4$I $44""$ D" &amp;" E"" &amp;"&amp;"$3"% """$'3'E"32 5"432"D?'"$59$5"/ 4%"E"" C3"(--F$"D"14%"(--+$ "?"14 " (--. $ "14% D9 $5 $ 9$ 5" $" 3 &amp;/ ""$ D &amp;"$" "" "" $$"$" 9" K5"$&amp;"K&amp;2 44$" """&amp;/</w:t>
      </w:r>
    </w:p>
    <w:p>
      <w:r>
        <w:t>""$ ""2" &amp;"$" 24 "" 5$ E$" 94"" % 3 9" 6 / EE% 94"""$% $$5 DK$"D"14"?"14 5"4% $ ?$" &amp;%9&amp;" ""$ 2"&amp;/"N $&amp;" " $" D 9?$""$ 5"4 ""</w:t>
      </w:r>
    </w:p>
    <w:p>
      <w:r>
        <w:t>'+)*+' )*,+()(--. 9$""$/$E" 2""4 $9""$9$" &amp;" K $ 2 / "" 5$ E$" 9$$" $ 3 D9$ E C$98"$""$9?$"3!/000000/</w:t>
      </w:r>
    </w:p>
    <w:p>
      <w:r>
        <w:t>E"% "$ 95 9""$ 9$" % !/ 000000 000000 &amp;" $" E" $ 8""/ """$ ? 8$$" "'" &amp;" $ 24 K 4" 3 82 9 1&amp; 985" """$ ? 8$$" 9&amp;$/ 6/</w:t>
      </w:r>
    </w:p>
    <w:p>
      <w:r>
        <w:t>49$$ $*F4"(--./$$44"$ 45$"$""1&amp;" $ $"24%"$ $""$4" !/000000000000%&amp;D ""$D 9" "/ N &amp;""" 5"$E""&amp; ""$ " D$ 5"4 "?$" $4K4$/9I &amp;"1$&amp;"$"$""9""$9$EE"/</w:t>
      </w:r>
    </w:p>
    <w:p>
      <w:r>
        <w:t>!/000000000000$&amp;""&amp;$D"N %"'" I" ""$/ ""$D $&amp;"$K $ "C"E" /"%$" "$4?$&amp;"D"$ ""%$44$ 2$" 5"48 9$&amp;/</w:t>
      </w:r>
    </w:p>
    <w:p>
      <w:r>
        <w:t>N$ "D N % $D " &amp;" $"5"" $$44%4K45$%$44D"$ "$" $44 5"4 5" $4" 3 B/ 5"4 :000000; "$""'7"8"$%$$% 5$2"/ " $ D" 5 D" $&amp;" K " "" ""1$$$447"8% " 5$2"% 5$"$/ ? 9 ? " $O $ G $"/ 5 &amp; 9 5"4 " 000000(% 5 &amp; 9 5"4 " B000000*',% &amp;" "4 3 $$44"$ / E" D 5" 5$"$ $""D9&amp;"$*-P9"&amp;" $4" "D 5"49 "5&amp;/ $"%1$" 5"5$"$%"&amp;4$$44"$% "$""$ $D9"I"5&amp;/1D"&amp;" " "+-P 9"&amp;" $% 5"4$45" 2$"E '/ 5"" $ 5 "4553D9$$&amp;" 5 E '/ " "% 9" "4?"D"$"5$"$$45$ $$44/ "2"$:53;? 5"4 $"" 24 "" D9" " " 3 $EE" $"5"" $$44 / $5 $&amp; $ 5"4</w:t>
      </w:r>
    </w:p>
    <w:p>
      <w:r>
        <w:t>'L)*+' )*,+()(--. &amp;""43&amp;$" 8$"$$44"$ 45$"$/E"1$4D9$ "5" 5"5$"$?$" ER$5%$"3$44/</w:t>
      </w:r>
    </w:p>
    <w:p>
      <w:r>
        <w:t>5"4:000000;E$"$"$$4K4$/</w:t>
      </w:r>
    </w:p>
    <w:p>
      <w:r>
        <w:t>&amp;""9 2" "4%N D"&amp;"$" D D4" 5"4 "$4"3$""$%$&amp;"" $" 5"4%$5C $ %4"1"EE /</w:t>
      </w:r>
    </w:p>
    <w:p>
      <w:r>
        <w:t>N92"$459$""$9?$"%"$&amp;"&amp;D $" 5"4$&amp;""1&amp; 9 "" 3$?"4" /$""$$?"4" 9 4"% DK &amp;" K C $ 4$"E/ N" $" $""$ 4" " $$I 3 !/ 000000% $45 4?"44$"$""$?$" &amp;G",*B "24 /</w:t>
      </w:r>
    </w:p>
    <w:p>
      <w:r>
        <w:t>4 $$44"$ % 5&amp; 4 " "5$5G$5"%$44D"" 5"D/</w:t>
      </w:r>
    </w:p>
    <w:p>
      <w:r>
        <w:t>$5G$5"%G?$"&amp;"K$4$"$&amp;$" "?"4$$&amp;$" 2$514$ $"% D" G " $"5 " $ ?$"" 5"4D"G "3$?"4" /"% "82T84"""&amp;" $35$ 48G 5"4%2"$EE"&amp;$G 5"4 5" $4" G"&amp;" G B/ % $ $&amp;" 2 ER$ $ EE"&amp; 5"4 D" G " 3 $?"4" / 9" ,* B D" $ "" 9" (* B $ 2" "" 9$ 5"% $44D"" 5"DD" """54" K5"/ "4""$3$"$""$?$"4"EE"&amp;49 &amp;" D9$?$"$2$459 5"4$4"3 B/ "4$ID"49"5&amp;" / E"%5 $"&amp;" 9" ,* B " 9 "4$ " $" 9$3$&amp;$"?$"$45""4" 9 5"4$4"3 B/ 4$I 9 7"8" $&amp;" E"4 $5" $""$ 9?$"% '" 9"4"D D $ ?$" $" 5 E"9"E"" /N &amp;""$4 91 $$I D $""$ 9?$" 3 !/ 000000/ $""$ 9"% " $$"$" $" """4"/9I&amp;"1$&amp;"$"$9"(./</w:t>
      </w:r>
    </w:p>
    <w:p>
      <w:r>
        <w:t>E"%000000!/000000$&amp;" &amp;$""" 5$E$"/ ""$9$" $&amp;"K$" $44$$4'"/ "N</w:t>
      </w:r>
    </w:p>
    <w:p>
      <w:r>
        <w:t>'.)*+' )*,+()(--. $"" $ "24 "?/ !/ 000000 &amp;" $44?$" $" 5"4%"9&amp;"""$""$ E$"24N D9""4$"E"5" C" D9 4$I $&amp;" E"4 $5" $""$9?$"5&amp;/"$""$4"&amp;9 " %5$E$""&amp;$D 9 "&amp;"$ / *-/</w:t>
      </w:r>
    </w:p>
    <w:p>
      <w:r>
        <w:t>"$4"$$"(.C"(--./</w:t>
      </w:r>
    </w:p>
    <w:p>
      <w:r>
        <w:t>/ 4 ?"D D 4"1 2 % " 9" "$DKBD""&amp;"/ $"%N &amp;"4 $"34(A&amp;"(--L000000 C4$"E""$89$&amp;9 5"4%(%000000/</w:t>
      </w:r>
    </w:p>
    <w:p>
      <w:r>
        <w:t>9 $ 4E"$$1'&amp;5 $(,4(--.G8""C"""/</w:t>
      </w:r>
    </w:p>
    <w:p>
      <w:r>
        <w:t>5/ !/000000?$ D9 5"4%(%000000&amp;" $&amp;E &amp;"(--F/9$&amp;&amp;""1 UDK/ 9&amp;" &amp;$" 9$""$ $ D9" ?$"" C3 9 5"4 "4"" " 1&amp;/ $" D 5"4$"$4"3B/ 5"4&amp;"8" 8""D"C$/E &amp; 3"1 " (%+4V4?"44/"&amp;"D""$$44EE"&amp;4 /</w:t>
      </w:r>
    </w:p>
    <w:p>
      <w:r>
        <w:t>/ 4 " D 9C"E $" &amp;" 9 $3&amp;394$/D" " 4"%9 "$"5"" $$44/ "K3$4$" 5"43 B"5 "&amp; /</w:t>
      </w:r>
    </w:p>
    <w:p>
      <w:r>
        <w:t>/ $ E$ CD9 4$" 9$H (--. $ 4?"$&amp;24/ **/</w:t>
      </w:r>
    </w:p>
    <w:p>
      <w:r>
        <w:t>$" L C" (--.% !/ 000000 000000 $ "E$4 "5 D9$9&amp;"K$&amp; &amp; 4/</w:t>
      </w:r>
    </w:p>
    <w:p>
      <w:r>
        <w:t>$R" 3 &amp; 5 5"4% 4$"E""$ $? "4"D "&amp;"4 $ "4$ 2"D4K4$ G""DD4$"/ *(/</w:t>
      </w:r>
    </w:p>
    <w:p>
      <w:r>
        <w:t>(6$H(--.%!/000000000000$" 24 $"$/</w:t>
      </w:r>
    </w:p>
    <w:p>
      <w:r>
        <w:t>$ % 9" $ 3 "5 $$4"D " 9 $""$ $ ?$" 7"8" 9 " C"E"</w:t>
      </w:r>
    </w:p>
    <w:p>
      <w:r>
        <w:t>'A)*+' )*,+()(--. " K 5"/ E" D9 " "% $"$4% $44 3 $$444"C"E"$4""$3$""$ 5"4 ?$" !/ 000000 000000 "4 95$$"5"" D9"8"423G" " $? $5" 9$ 5"% D $" D"" % $ 4$" 5"D/ 5 B " 9 &amp;" D 5"4 5I $ 9$2 $ &amp; 2 D" 9$$ $" 2 $E$4 4 3 12 5" 5"/</w:t>
      </w:r>
    </w:p>
    <w:p>
      <w:r>
        <w:t>9$%$""$ 4$"D 5"4$5" &amp;$""2/"%$&amp;$I"D$"$$44"$ G4""$59D$D4"1&amp;$""2% 5"D$4$" / 239"4$9"2 " K5"$"&amp;"%E9$""$D &amp;"$"" (.,L/&amp;"$" 24""$$"$" /"S"$D% " : ;% " 48 9 " $4" 3 D$D $""$ B/ $% 5"4 &amp;" 5$"$5"$$44"$D"$&amp;"K4 $$$44 /$4""$ 5"43$""$"1"4 $"39"(./ *,/</w:t>
      </w:r>
    </w:p>
    <w:p>
      <w:r>
        <w:t>6$H%"(A45(--.% 44"$""$/ C$""&amp;$$$D%(--F%!/000000&amp;" 244 $&amp;$"$&amp;"G 5"4"000000(% 885"G$&amp;%&amp;"$"34""CDG4".8-- 4" $" 3 4"" CDG "48 4" .8-- D DK &amp;" " G"&amp;"$ $44 G$EE" $ G""$ "$&amp;"/ *F/</w:t>
      </w:r>
    </w:p>
    <w:p>
      <w:r>
        <w:t>$$"14"" 4"&amp;= −</w:t>
      </w:r>
    </w:p>
    <w:p>
      <w:r>
        <w:t>24"(+$H*666%!/000000$ DG""1&amp;"5$$$445$@ − $"24 5",-$H*66624" C 5"4"3000000%0000003B000000""D D$"2%"&amp;" $ D$45?" $$44"3G" "$?@ − $"(,4(--.%000000 N/ /""D"K "" E$" 5$"D 000000 2 000000 !/000000/ $""'7"8"% E8" 000000 " " 3&amp;3G4$"D4G " D" $ 4 3 "1 $$44 ' " 3 5%&amp; 2 "12?"&amp;4@</w:t>
      </w:r>
    </w:p>
    <w:p>
      <w:r>
        <w:t>'6)*+' )*,+()(--. − 8"EE GEE" " &amp; 5$"$ $$" $ G 5"4"0000003*-%L,P$(--+**%.6P$(--L $G 5"4"300000036%.FP$(--L@ − G8"" C""" G (, 4 (--. 1 *-8-- 7"8"/ 5"4$4""5%"8"/ " D" G 5 D $" 4 5"" / GI &amp;" " &amp;"% " $&amp;%" $5" $ $145/</w:t>
      </w:r>
    </w:p>
    <w:p>
      <w:r>
        <w:t>5G 5"4"(%0000004"(%,A41$2 $(*"412%G 5"4",L5"%000000E$4" 2$"4"*%+-41G.+"41$ 2(L"41%E"G 5"4".%M0000004" *%.F 41 $2 $ (, "41 2/ 5 " G 8*%*-3*%*+41/</w:t>
      </w:r>
    </w:p>
    <w:p>
      <w:r>
        <w:t>G8""G&amp;"$ G$$$44 $" $ 5$"$ " 5/ "&amp; 8$$28" " C$"$1'&amp;5$/ *+/</w:t>
      </w:r>
    </w:p>
    <w:p>
      <w:r>
        <w:t>ND$"% 2 3C2/</w:t>
      </w:r>
    </w:p>
    <w:p>
      <w:r>
        <w:t>* */</w:t>
      </w:r>
    </w:p>
    <w:p>
      <w:r>
        <w:t>C 4 " &amp; C"""$ $4 % $ &amp;5 / (/</w:t>
      </w:r>
    </w:p>
    <w:p>
      <w:r>
        <w:t>2"E" 9"""$?"E %$ GI"4"4N %""C $$ "C" ""$I / ,/</w:t>
      </w:r>
    </w:p>
    <w:p>
      <w:r>
        <w:t>""2%"$&amp;" 4""$" 5"4 $&amp;$?(%000000%,L5"000000.M000000$ 5&amp;4B/ F/ / B 2"G?$""$3"$ ?G 5"4&amp;$ 3 "$ 5"5$"$3$$44 /</w:t>
      </w:r>
    </w:p>
    <w:p>
      <w:r>
        <w:t>5/</w:t>
      </w:r>
    </w:p>
    <w:p>
      <w:r>
        <w:t>$44 2$"%5&amp;4%3&amp;$" 5"5$"$?$" ER$5$"$"1%$"$"3 ""$" ?$""%?"&amp;" %"&amp;"4% $% 3 G % $44% $ 3 E" $2% $" $ 3</w:t>
      </w:r>
    </w:p>
    <w:p>
      <w:r>
        <w:t>'*-)*+' )*,+()(--. 5"4 $"$ ""D@ " I K &amp;" ""$ / +/</w:t>
      </w:r>
    </w:p>
    <w:p>
      <w:r>
        <w:t>G1%$G"2:000000;%$" 5"4$$ 7"8E" ""D"5$2"/ &amp; 245$"$$$" &amp;"$*-P8"EE GEE"/ ?$" $ 4K4 $% 7"8" 4 24 $"$""D/?2"8%3G" "3 G? "% 4 &amp; 3 "1/ G" "% " GI " 5% " 8"/N5"$ $2G4/G$ D 5 4 ? " G$ $ $ 4 $ 5$"$/ !/ 000000 G" $% *666 24 &amp; "5 %D""$$44"/ ""%4K4" &amp;$"$ 4"1 5"4 &amp; 3 G4$ $ $$44"$ % 4" 3 "$""$ "1 $ /</w:t>
      </w:r>
    </w:p>
    <w:p>
      <w:r>
        <w:t>&amp; 4"DN %D"$OD" 5&amp;$"4K4""$$445$% 5"4 $D""$G$"4 2 ER$34?" $$44$"&amp;K"4" 35&amp;4%% ?$""$$4"3$""$/ L/</w:t>
      </w:r>
    </w:p>
    <w:p>
      <w:r>
        <w:t>3 ?4" " E G$ $""$ G?$" 3 !/000000"5 $$4"D$/ ./</w:t>
      </w:r>
    </w:p>
    <w:p>
      <w:r>
        <w:t>N$ G" (. " * /% "5 $$4"D 2"/</w:t>
      </w:r>
    </w:p>
    <w:p>
      <w:r>
        <w:t>$4$44"58$"?$E"$%"513"&amp;" $$4"D"&amp;"&amp; $"5?" /"5 $12$"&amp;" $$4"D"&amp; %? 3"$E"$3 $"$ G 2" $ G &amp; / K"&amp;$D "5" $8I"DD$4$ @ /</w:t>
      </w:r>
    </w:p>
    <w:p>
      <w:r>
        <w:t>? 4 G" ,L " * / $ ""$ G $" E$4$"KE$ 5 2@""$2&amp;$"&amp; K &amp; $"@ 2 "?% " "44" $ &amp; /$""$G$"E$4$"KC"E" " K 5"$$"$G$"E$4G" $$"$ 5&amp;" /G$"E$4? "&amp;"$5 /</w:t>
      </w:r>
    </w:p>
    <w:p>
      <w:r>
        <w:t>'**)*+' )*,+()(--.</w:t>
      </w:r>
    </w:p>
    <w:p>
      <w:r>
        <w:t>""$ 3 "5 $$4"D &amp; E$4 ""$$"4$"$4"%4" 24 G 4 G" K 2 3 $ 5"'K 3 G45$32""$I$3$O5"'K% D 4 $" $ $""D $"/ ""$ $ $"&amp; $ 5 2% K C"E" " K 5" $ % $ ""$$"$" %"4"3D" " 3 ""$ 5 G" K 5" $"&amp;"/ ""$ $3"5 $$4"D&amp;$E$"E$4$"E $""D $$4"D "&amp;" "5 $ $ E&amp;$" " E$4 G?$""$ ""2 G $$4" $ " % 3 4$"D$" &amp;"$""$$""$ " / A/ / B$5GDG 5"4D""$4" $""5$5G$5"%""D"" % 4$" 5"D% E" $ $" " $ $ ?$"% "" DG"$$"$%$4 24%$"4"$ / $""$ &amp; B &amp; K "&amp; D"5"5GK" /</w:t>
      </w:r>
    </w:p>
    <w:p>
      <w:r>
        <w:t>5/ G?$""$$ 5"4$4"3G$5"$ 5G $""$G?$" "&amp; 4 /</w:t>
      </w:r>
    </w:p>
    <w:p>
      <w:r>
        <w:t>G$""$ G?$" 5&amp; 4% $ DG G&amp;""$% ""E"" /G4$" DG $ "4""5 / G?$" ""G$5"2"$2 G 5"4ER$$EE"&amp; / K $" DG3 ?$" 4?"44 $" 5"4 $ DG" $" " 3 $?"4" /</w:t>
      </w:r>
    </w:p>
    <w:p>
      <w:r>
        <w:t>/ &amp;? $" 1&amp; D B $ 2 G$ 5"$5"$DG?$""$G 5"4"5 G2 D G 5 D "$""$ &amp;" 3 2" G?$""$ $ EE"&amp; G 5"4 G?$"$" $ " / "% 2$""$ 5"4 &amp;$ 3"$ 5"5$"$%$44"? " % G"4$ $5"2"$ $ 2$" G 5"4 /</w:t>
      </w:r>
    </w:p>
    <w:p>
      <w:r>
        <w:t>2"$ $ EE"&amp; $" 24 4 "4" $45 G 5"4 $ 4K4 $ K ?$"</w:t>
      </w:r>
    </w:p>
    <w:p>
      <w:r>
        <w:t>'*()*+' )*,+()(--. / 4""5 DG 4K4 $ ?$" " 5"4$%$8G?%$$5"2"$ 2"$$EE"&amp;/"3 2K8"EE " &amp;5$/$ """$ 2$" 5"4%?4?"%" 3$?"4" /WXY1&amp;$D G?$"$"K GEE"&amp;%"&amp;5 5"4$J"D 5"$ G$ 5" % $44 5"4 ?$" $" " / 6/</w:t>
      </w:r>
    </w:p>
    <w:p>
      <w:r>
        <w:t>$G"(B&amp;? $"DG$4 G?$""$5&amp;43$""$%B$"5 G" K5"%$"$"$G$5"/ *-/</w:t>
      </w:r>
    </w:p>
    <w:p>
      <w:r>
        <w:t>$12&amp;"$"$""$$"$" / **/</w:t>
      </w:r>
    </w:p>
    <w:p>
      <w:r>
        <w:t>""$$"$" ?"2D94""&amp;$"3 $" $4 D?'""K" 44$""""&amp;@$%"""$"4""$'35 &amp;" " ?"2 $ "$5 "'" " K 5" $ "&amp; $4$4" / *(/</w:t>
      </w:r>
    </w:p>
    <w:p>
      <w:r>
        <w:t>N$C""54"""E%2"$EE"&amp;9 5"4 5" $" " 82 T8 4"""&amp; " % G % $ % G % 3 5$ 48 G 5"4 /NG2" G?$"G 5"4%"5 $" DG$"$3G$"G"""$""$%D"$" " $ 4 &amp;" "EE 5"4% 4K4 ?"2D3 8I"DDD"$D"G?$" G 5"4 / *,/</w:t>
      </w:r>
    </w:p>
    <w:p>
      <w:r>
        <w:t>&amp;"D 5"4%$5C $ %$ " 4$ $$ 7"8 % " 5$2"5$"$/2"$DG""4"D""KD"E" "4/$E$"%"$&amp;3$?"4" %? " 3 $2 % 000000/ % !/ 000000 C3 5 E"D$""$G?$"7"8""1&amp;/ 4"" C3$42G 5"4?$" $ 4" E$ D "4" $" 5"4 E"? 3 G" ,* B 4" % G1% ""$$"$" /</w:t>
      </w:r>
    </w:p>
    <w:p>
      <w:r>
        <w:t>'*,)*+' )*,+()(--.</w:t>
      </w:r>
    </w:p>
    <w:p>
      <w:r>
        <w:t>K3D$45G 5"4D!/000000$" 3?$"% 41$$4" $" ""$$"$" &amp;"$""$2"$$ EE"$/ *F/</w:t>
      </w:r>
    </w:p>
    <w:p>
      <w:r>
        <w:t>$"&amp;$D$&amp;"$"$""5$E$"/ *+/</w:t>
      </w:r>
    </w:p>
    <w:p>
      <w:r>
        <w:t>$ "4 9" 6 / &amp; $ 945 9"&amp;" "D%""5$E$"$12"$I$E" 2""4 D9" 4 R $" /N$ C"% $ "24 $ $ $" $E1 $" ? C""5 $D "D $""$ 4"&amp;"&amp;$4"/$95$%$$"K 9 $4 $1 EE 3 9 2 9 $ 4" / E 24D9$" "2""4"$4 % D $ $ 9" 4 $4 "44 "49"?""24E$"%D9$"E$ "24 $ "$""$ D9 " 4$"E"5" C"%E"%D$"9"5"824 "4$4$J$4 E" /</w:t>
      </w:r>
    </w:p>
    <w:p>
      <w:r>
        <w:t>9$%N G$ ?$D3 "&amp;$""$G?$"/ 2%$"K " $44"$&amp;$"$ /2"E$"1 $KC / *L/</w:t>
      </w:r>
    </w:p>
    <w:p>
      <w:r>
        <w:t>&amp; D" 1% $ C / 4$4 B#*G+--/' 4" 3 82 $% " $C$"4 $""4%D"$45 / """$$E" G8""C"""$ &amp;G"""2/</w:t>
      </w:r>
    </w:p>
    <w:p>
      <w:r>
        <w:t>ZZZZZ</w:t>
      </w:r>
    </w:p>
    <w:p>
      <w:r>
        <w:t>&amp;)*</w:t>
      </w:r>
    </w:p>
    <w:p>
      <w:r>
        <w:t>+ ,-./" +</w:t>
      </w:r>
    </w:p>
    <w:p>
      <w:r>
        <w:t>'*F)*+' )*,+()(--. &amp;5 $ "C ,- 4 (--. !$" 000000 000000 $ ""$ (A E &amp;"% "&amp;4 *+ 4 (--.% 4G $$4" @ ./+ C@ 4382$%"$C$"4$""4% 4$4 B#*G+--/'@ " D% $E$4 4 ? " A( "&amp; $" E "5 E *.C"(--+ % KK$ C$ D" "&amp; $"E""$ '&amp; "5 E % &amp;$" $4"1$"5"@4 4$"$$"""D$"$% 4$"E4$I&amp;$"2$$$4"@" $"K "5E %*---*F%&amp;$"$$&amp;$" $"D ? $""$ G" F( #/ K "1 $"$ $% "&amp;$D $44 4$I &amp;% $"&amp; K C$" 3 9&amp;$"@ $44"D K3! "#$%&amp;$$""DG 4G $$4" / N" 2=!/I81% "%!4$&amp;IB"%!/8 "%!4$% C2/ $4"54"""E= 2EE"1'C"=</w:t>
      </w:r>
    </w:p>
    <w:p>
      <w:r>
        <w:t>/"$'N"2"</w:t>
      </w:r>
    </w:p>
    <w:p>
      <w:r>
        <w:t>"=</w:t>
      </w:r>
    </w:p>
    <w:p>
      <w:r>
        <w:t>#/I81</w:t>
      </w:r>
    </w:p>
    <w:p>
      <w:r>
        <w:t>$"$E$4K $44"D ?"/</w:t>
      </w:r>
    </w:p>
    <w:p>
      <w:r>
        <w:t>1&amp;%</w:t>
      </w:r>
    </w:p>
    <w:p>
      <w:r>
        <w:t>2EE"1=</w:t>
      </w:r>
    </w:p>
    <w:p>
      <w:r>
        <w:t>'*+)*+' )*,+()(--.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