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ATA/609/2004 vom 5. August 2004</w:t>
      </w:r>
    </w:p>
    <w:p>
      <w:r>
        <w:t>GE Cour de justice, 2004-08-05, DE</w:t>
      </w:r>
    </w:p>
    <w:p>
      <w:r>
        <w:rPr>
          <w:b/>
        </w:rPr>
        <w:t xml:space="preserve">Quelle: </w:t>
      </w:r>
      <w:r>
        <w:t>https://mcp.opencaselaw.ch/entscheid/ge_gerichte_ATA_609_2004</w:t>
      </w:r>
    </w:p>
    <w:p>
      <w:r>
        <w:t>FR: GE_GERICHTE ATA/609/2004 du 5 août 2004</w:t>
      </w:r>
    </w:p>
    <w:p>
      <w:r>
        <w:t>IT: GE_GERICHTE ATA/609/2004 del 5 agosto 2004</w:t>
      </w:r>
    </w:p>
    <w:p>
      <w:pPr>
        <w:pStyle w:val="Heading2"/>
      </w:pPr>
      <w:r>
        <w:t>Regeste</w:t>
      </w:r>
    </w:p>
    <w:p>
      <w:r>
        <w:t>Résumé: Demande d'autorisation de construire pour une installation de téléphonie mobile en 5e zone de construction. Recours des voisins qui invoquent un risque pour la santé des habitants. Rappel de la jurisprudence du Tribunal fédéral selon laquelle l'ORNI tient compte des effets thermiques et non thermiques du rayonnement non ionisant ; l'Ordonnance règle exhaustivement la limitation préventive des émissions, de sorte que les autorités d'exécution ne peuvent pas exiger des limitations encore plus sévères en se fondant sur la LPE. Installation jugée conforme à l'ORNI. Recours rejeté.</w:t>
      </w:r>
    </w:p>
    <w:p>
      <w:pPr>
        <w:pStyle w:val="Heading2"/>
      </w:pPr>
      <w:r>
        <w:t>Erwägungen</w:t>
      </w:r>
    </w:p>
    <w:p>
      <w:r>
        <w:rPr>
          <w:b/>
        </w:rPr>
        <w:t>E. 13</w:t>
      </w:r>
    </w:p>
    <w:p>
      <w:r>
        <w:t>(#' :</w:t>
      </w:r>
    </w:p>
    <w:p>
      <w:r>
        <w:t>$#"%4% #% (%"(" ' 9%'"(" : ' "$"+</w:t>
      </w:r>
    </w:p>
    <w:p>
      <w:r>
        <w:t>4'()(%('* %'% '%"%(' :(* #"</w:t>
      </w:r>
    </w:p>
    <w:p>
      <w:r>
        <w:t>(4('*</w:t>
      </w:r>
    </w:p>
    <w:p>
      <w:r>
        <w:t>(%%(' ' ' #% B%$"(" ("(%</w:t>
      </w:r>
    </w:p>
    <w:p>
      <w:r>
        <w:t>"%6" ' ? 9(%$"@% 9 :"%("* 9 " ' 9 ,4(* 9 (% %" '</w:t>
      </w:r>
    </w:p>
    <w:p>
      <w:r>
        <w:t>#'(%</w:t>
      </w:r>
    </w:p>
    <w:p>
      <w:r>
        <w:t>+ (;</w:t>
      </w:r>
    </w:p>
    <w:p>
      <w:r>
        <w:t>#;( 52 182</w:t>
      </w:r>
    </w:p>
    <w:p>
      <w:r>
        <w:t>$(('</w:t>
      </w:r>
    </w:p>
    <w:p>
      <w:r>
        <w:t>$#"%4%</w:t>
      </w:r>
    </w:p>
    <w:p>
      <w:r>
        <w:t>)' '%44% "</w:t>
      </w:r>
    </w:p>
    <w:p>
      <w:r>
        <w:t>#"$+(</w:t>
      </w:r>
    </w:p>
    <w:p>
      <w:r>
        <w:t>'44((' 9",(%%" '* #'"</w:t>
      </w:r>
    </w:p>
    <w:p>
      <w:r>
        <w:t>';C% :( '%</w:t>
      </w:r>
    </w:p>
    <w:p>
      <w:r>
        <w:t>' "'"%* " (</w:t>
      </w:r>
    </w:p>
    <w:p>
      <w:r>
        <w:t>'44(('</w:t>
      </w:r>
    </w:p>
    <w:p>
      <w:r>
        <w:t>4'4%*</w:t>
      </w:r>
    </w:p>
    <w:p>
      <w:r>
        <w:t>%" %</w:t>
      </w:r>
    </w:p>
    <w:p>
      <w:r>
        <w:t>(% E</w:t>
      </w:r>
    </w:p>
    <w:p>
      <w:r>
        <w:t>%(% '4#% $.4%*</w:t>
      </w:r>
    </w:p>
    <w:p>
      <w:r>
        <w:t>$,$%*</w:t>
      </w:r>
    </w:p>
    <w:p>
      <w:r>
        <w:t>B $4( #"</w:t>
      </w:r>
    </w:p>
    <w:p>
      <w:r>
        <w:t>'44 '</w:t>
      </w:r>
    </w:p>
    <w:p>
      <w:r>
        <w:t>"+( '4#$%%</w:t>
      </w:r>
    </w:p>
    <w:p>
      <w:r>
        <w:t>$#"%4% 52 82</w:t>
      </w:r>
    </w:p>
    <w:p>
      <w:r>
        <w:t>%% (#'(%(' $. ")"4</w:t>
      </w:r>
    </w:p>
    <w:p>
      <w:r>
        <w:t>9%,$%(:* '%</w:t>
      </w:r>
    </w:p>
    <w:p>
      <w:r>
        <w:t>C"(#"</w:t>
      </w:r>
    </w:p>
    <w:p>
      <w:r>
        <w:t>%"(;</w:t>
      </w:r>
    </w:p>
    <w:p>
      <w:r>
        <w:t>$ #"$( :9 '%(%</w:t>
      </w:r>
    </w:p>
    <w:p>
      <w:r>
        <w:t>'%(' C"((: ($%"4($* (%</w:t>
      </w:r>
    </w:p>
    <w:p>
      <w:r>
        <w:t>"%( #'+'(" 9##"$(%(' ? 94((%"%('* ( 9$%% (4(%$ : #" 9B6 ' 9;</w:t>
      </w:r>
    </w:p>
    <w:p>
      <w:r>
        <w:t>#'+'(" 9##"$(%(' 5 3H 0</w:t>
      </w:r>
    </w:p>
    <w:p>
      <w:r>
        <w:t>C+(" 0 E =0=1HH&gt;</w:t>
      </w:r>
    </w:p>
    <w:p>
      <w:r>
        <w:t>! '%';" 1HH&gt; E 2 -</w:t>
        <w:tab/>
        <w:t>* "(%$</w:t>
      </w:r>
    </w:p>
    <w:p>
      <w:r>
        <w:t>"'(% 4((%"%()* ,D%* 1HJ0* #2 !!!!! E 2 M * "$(</w:t>
      </w:r>
    </w:p>
    <w:p>
      <w:r>
        <w:t>"'(% 4((%"%()* D % K")'"%"&amp;(* 1HH1* #2 !0!=* &lt; 1= 1=H82</w:t>
      </w:r>
    </w:p>
    <w:p>
      <w:r>
        <w:t>/%64</w:t>
      </w:r>
    </w:p>
    <w:p>
      <w:r>
        <w:t>*</w:t>
      </w:r>
    </w:p>
    <w:p>
      <w:r>
        <w:t>+( ' #"$+(</w:t>
      </w:r>
    </w:p>
    <w:p>
      <w:r>
        <w:t>'44*</w:t>
      </w:r>
    </w:p>
    <w:p>
      <w:r>
        <w:t>$#"%4% % '".(4 (%$"$ R'% :R "%6" '%%()* ) (#'(%(' '%"(" % B#"</w:t>
      </w:r>
    </w:p>
    <w:p>
      <w:r>
        <w:t>'(2 '":R #"$+( % ';(.%'("* ( '+(%</w:t>
      </w:r>
    </w:p>
    <w:p>
      <w:r>
        <w:t>#</w:t>
      </w:r>
    </w:p>
    <w:p>
      <w:r>
        <w:t>4((4(" 5 3!1HH&gt;</w:t>
      </w:r>
    </w:p>
    <w:p>
      <w:r>
        <w:t>+"( 1HH&gt;82</w:t>
      </w:r>
    </w:p>
    <w:p>
      <w:r>
        <w:t>;2 ,: )'( : R%'"(%$ 4((%"%(+ (%</w:t>
      </w:r>
    </w:p>
    <w:p>
      <w:r>
        <w:t>#"$+(</w:t>
      </w:r>
    </w:p>
    <w:p>
      <w:r>
        <w:t>'44((' '%%(+* R%'"(%$</w:t>
      </w:r>
    </w:p>
    <w:p>
      <w:r>
        <w:t>"'" '(% R(4#'"</w:t>
      </w:r>
    </w:p>
    <w:p>
      <w:r>
        <w:t>"%( "%* )'%('</w:t>
      </w:r>
    </w:p>
    <w:p>
      <w:r>
        <w:t>' #%(% ? %","</w:t>
      </w:r>
    </w:p>
    <w:p>
      <w:r>
        <w:t>(%(. 5 1H !</w:t>
      </w:r>
    </w:p>
    <w:p>
      <w:r>
        <w:t>11 4" ! E 2 *</w:t>
      </w:r>
    </w:p>
    <w:p>
      <w:r>
        <w:t>#$</w:t>
      </w:r>
    </w:p>
    <w:p>
      <w:r>
        <w:t>(%$"@% + #"</w:t>
      </w:r>
    </w:p>
    <w:p>
      <w:r>
        <w:t>C. 4((%"%() ( 22 2 &amp; *</w:t>
      </w:r>
    </w:p>
    <w:p>
      <w:r>
        <w:t>#$ .';</w:t>
      </w:r>
    </w:p>
    <w:p>
      <w:r>
        <w:t>(%$"@%* "'(%</w:t>
      </w:r>
    </w:p>
    <w:p>
      <w:r>
        <w:t>9+("'4% % 4$.4%</w:t>
      </w:r>
    </w:p>
    <w:p>
      <w:r>
        <w:t>%""(%'("* D % K")'"%"&amp;(* 1HH=* #2 182</w:t>
      </w:r>
    </w:p>
    <w:p>
      <w:r>
        <w:t>%'"(%$</w:t>
      </w:r>
    </w:p>
    <w:p>
      <w:r>
        <w:t>"'"</w:t>
      </w:r>
    </w:p>
    <w:p>
      <w:r>
        <w:t>(4(%% ? B4(" (</w:t>
      </w:r>
    </w:p>
    <w:p>
      <w:r>
        <w:t>$#"%4%</w:t>
      </w:r>
    </w:p>
    <w:p>
      <w:r>
        <w:t>R$"% #</w:t>
      </w:r>
    </w:p>
    <w:p>
      <w:r>
        <w:t>4'%() #"$#'$"% % F4% $%;(</w:t>
      </w:r>
    </w:p>
    <w:p>
      <w:r>
        <w:t>#"$+(</w:t>
      </w:r>
    </w:p>
    <w:p>
      <w:r>
        <w:t>R%'"(%$ %,(: '%%(+* '4#'$</w:t>
      </w:r>
    </w:p>
    <w:p>
      <w:r>
        <w:t>#$((% #; 9$4%%"</w:t>
      </w:r>
    </w:p>
    <w:p>
      <w:r>
        <w:t>C.4% $#'"+</w:t>
      </w:r>
    </w:p>
    <w:p>
      <w:r>
        <w:t>;C%(+(4 %</w:t>
      </w:r>
    </w:p>
    <w:p>
      <w:r>
        <w:t>'($"%(' $%".6" B ;%</w:t>
      </w:r>
    </w:p>
    <w:p>
      <w:r>
        <w:t>#"'%%(' )(B$ #"</w:t>
      </w:r>
    </w:p>
    <w:p>
      <w:r>
        <w:t>'( 5 =0=1HH&gt;</w:t>
      </w:r>
    </w:p>
    <w:p>
      <w:r>
        <w:t>! '%';" 1HH&gt;82 -9.(%</w:t>
      </w:r>
    </w:p>
    <w:p>
      <w:r>
        <w:t>1J</w:t>
      </w:r>
    </w:p>
    <w:p>
      <w:r>
        <w:t>1J '44(('</w:t>
      </w:r>
    </w:p>
    <w:p>
      <w:r>
        <w:t>"'"</w:t>
      </w:r>
    </w:p>
    <w:p>
      <w:r>
        <w:t>4%(6"</w:t>
      </w:r>
    </w:p>
    <w:p>
      <w:r>
        <w:t>'%"%('* (</w:t>
      </w:r>
    </w:p>
    <w:p>
      <w:r>
        <w:t>'4#' G '</w:t>
      </w:r>
    </w:p>
    <w:p>
      <w:r>
        <w:t>9"%( 10!</w:t>
      </w:r>
    </w:p>
    <w:p>
      <w:r>
        <w:t>G</w:t>
      </w:r>
    </w:p>
    <w:p>
      <w:r>
        <w:t>B %('</w:t>
      </w:r>
    </w:p>
    <w:p>
      <w:r>
        <w:t>%"'( 44;"* '%</w:t>
      </w:r>
    </w:p>
    <w:p>
      <w:r>
        <w:t>#"$(%* C.</w:t>
      </w:r>
    </w:p>
    <w:p>
      <w:r>
        <w:t>"(;</w:t>
      </w:r>
    </w:p>
    <w:p>
      <w:r>
        <w:t>#"4(6" (% %</w:t>
      </w:r>
    </w:p>
    <w:p>
      <w:r>
        <w:t>#"' /%</w:t>
      </w:r>
    </w:p>
    <w:p>
      <w:r>
        <w:t>'4#$% #$(</w:t>
      </w:r>
    </w:p>
    <w:p>
      <w:r>
        <w:t>4%(6"</w:t>
      </w:r>
    </w:p>
    <w:p>
      <w:r>
        <w:t>'%"%('* 9";(4 % 9,/.(6 #;(: 5"%2 10! 2 1 % 0 82 K'"4$ #'" #"%(</w:t>
      </w:r>
    </w:p>
    <w:p>
      <w:r>
        <w:t>#$((%*</w:t>
      </w:r>
    </w:p>
    <w:p>
      <w:r>
        <w:t>'44((' #% (( B""</w:t>
      </w:r>
    </w:p>
    <w:p>
      <w:r>
        <w:t>'%"I # %,(: :</w:t>
      </w:r>
    </w:p>
    <w:p>
      <w:r>
        <w:t>"(; 4((%"%()2</w:t>
      </w:r>
    </w:p>
    <w:p>
      <w:r>
        <w:t>'":</w:t>
      </w:r>
    </w:p>
    <w:p>
      <w:r>
        <w:t>'44(('</w:t>
      </w:r>
    </w:p>
    <w:p>
      <w:r>
        <w:t>"'" R$"%</w:t>
      </w:r>
    </w:p>
    <w:p>
      <w:r>
        <w:t>#"$+(*</w:t>
      </w:r>
    </w:p>
    <w:p>
      <w:r>
        <w:t>"(; 4((%"%() #% "+'(" (;"4% R(%"#"$%%('</w:t>
      </w:r>
    </w:p>
    <w:p>
      <w:r>
        <w:t>'%(' C"((: ($%"4($ % '%"I" ' R.</w:t>
      </w:r>
    </w:p>
    <w:p>
      <w:r>
        <w:t>RB6 %</w:t>
      </w:r>
    </w:p>
    <w:p>
      <w:r>
        <w:t>R;</w:t>
      </w:r>
    </w:p>
    <w:p>
      <w:r>
        <w:t>#'+'("* RB"(</w:t>
      </w:r>
    </w:p>
    <w:p>
      <w:r>
        <w:t>(;"%$ R##"$(%(' 5 1&gt;&gt;1HHJ</w:t>
      </w:r>
    </w:p>
    <w:p>
      <w:r>
        <w:t>!1 4" 1HHJ E 331HH=</w:t>
      </w:r>
    </w:p>
    <w:p>
      <w:r>
        <w:t>&gt; 4( 1HH= %</w:t>
      </w:r>
    </w:p>
    <w:p>
      <w:r>
        <w:t>K2</w:t>
      </w:r>
    </w:p>
    <w:p>
      <w:r>
        <w:t>1 4" 1HH 82</w:t>
      </w:r>
    </w:p>
    <w:p>
      <w:r>
        <w:t>9#6*</w:t>
      </w:r>
    </w:p>
    <w:p>
      <w:r>
        <w:t>#"$+( $)+'";</w:t>
      </w:r>
    </w:p>
    <w:p>
      <w:r>
        <w:t>'44 )((% +'(" : 9(%%(' #"'C%$ $%(% %"'# ,% % (%,$%(: #'" @%" #'$</w:t>
      </w:r>
    </w:p>
    <w:p>
      <w:r>
        <w:t>(%</w:t>
      </w:r>
    </w:p>
    <w:p>
      <w:r>
        <w:t>+"" (. 9@%" #"$"+$2</w:t>
      </w:r>
    </w:p>
    <w:p>
      <w:r>
        <w:t>&amp;- %</w:t>
      </w:r>
    </w:p>
    <w:p>
      <w:r>
        <w:t>/ 9'"(%%(' "(% #"',(4% ;D%( "</w:t>
      </w:r>
    </w:p>
    <w:p>
      <w:r>
        <w:t>#" C%2 "*</w:t>
      </w:r>
    </w:p>
    <w:p>
      <w:r>
        <w:t>' "##'"%</w:t>
      </w:r>
    </w:p>
    <w:p>
      <w:r>
        <w:t>1&gt; +"( !*</w:t>
      </w:r>
    </w:p>
    <w:p>
      <w:r>
        <w:t>("%('</w:t>
      </w:r>
    </w:p>
    <w:p>
      <w:r>
        <w:t>#%"(4'( %</w:t>
      </w:r>
    </w:p>
    <w:p>
      <w:r>
        <w:t>(% 9 # $4( 9';"+%(' #"%((6" ? #"'#'</w:t>
      </w:r>
    </w:p>
    <w:p>
      <w:r>
        <w:t>(% " : 9(%%(' "(% (4#%$* :</w:t>
      </w:r>
    </w:p>
    <w:p>
      <w:r>
        <w:t>'(%</w:t>
      </w:r>
    </w:p>
    <w:p>
      <w:r>
        <w:t>#'(%</w:t>
      </w:r>
    </w:p>
    <w:p>
      <w:r>
        <w:t>+</w:t>
      </w:r>
    </w:p>
    <w:p>
      <w:r>
        <w:t>9%,$%(:</w:t>
      </w:r>
    </w:p>
    <w:p>
      <w:r>
        <w:t>'%"%('*</w:t>
      </w:r>
    </w:p>
    <w:p>
      <w:r>
        <w:t>#"'%%('</w:t>
      </w:r>
    </w:p>
    <w:p>
      <w:r>
        <w:t>;D%(4% ' '"</w:t>
      </w:r>
    </w:p>
    <w:p>
      <w:r>
        <w:t>$.(%(' )'"%(6"2</w:t>
      </w:r>
    </w:p>
    <w:p>
      <w:r>
        <w:t>##"% ' :* '%"("4% ? 9'#(('</w:t>
      </w:r>
    </w:p>
    <w:p>
      <w:r>
        <w:t>'44 G :</w:t>
      </w:r>
    </w:p>
    <w:p>
      <w:r>
        <w:t>''"% '% )(% " G</w:t>
      </w:r>
    </w:p>
    <w:p>
      <w:r>
        <w:t>#" &lt; !=&gt;=</w:t>
      </w:r>
    </w:p>
    <w:p>
      <w:r>
        <w:t>'%(% #</w:t>
      </w:r>
    </w:p>
    <w:p>
      <w:r>
        <w:t>(% 4$"(%%</w:t>
      </w:r>
    </w:p>
    <w:p>
      <w:r>
        <w:t>#"'%%(' #"%((6"2</w:t>
      </w:r>
    </w:p>
    <w:p>
      <w:r>
        <w:t>%"(;</w:t>
      </w:r>
    </w:p>
    <w:p>
      <w:r>
        <w:t>$ %(4 ' : 9% ? C% %(%" :</w:t>
      </w:r>
    </w:p>
    <w:p>
      <w:r>
        <w:t>$#"%4%</w:t>
      </w:r>
    </w:p>
    <w:p>
      <w:r>
        <w:t>$"%$</w:t>
      </w:r>
    </w:p>
    <w:p>
      <w:r>
        <w:t>#"$+( $.%()</w:t>
      </w:r>
    </w:p>
    <w:p>
      <w:r>
        <w:t>'442</w:t>
      </w:r>
    </w:p>
    <w:p>
      <w:r>
        <w:t>=2</w:t>
      </w:r>
    </w:p>
    <w:p>
      <w:r>
        <w:t>-"</w:t>
      </w:r>
    </w:p>
    <w:p>
      <w:r>
        <w:t>+</w:t>
      </w:r>
    </w:p>
    <w:p>
      <w:r>
        <w:t>:( #"$6*</w:t>
      </w:r>
    </w:p>
    <w:p>
      <w:r>
        <w:t>"'" " "C%$2</w:t>
      </w:r>
    </w:p>
    <w:p>
      <w:r>
        <w:t>$4'4%</w:t>
      </w:r>
    </w:p>
    <w:p>
      <w:r>
        <w:t>OK R 2 " 4( ?</w:t>
      </w:r>
    </w:p>
    <w:p>
      <w:r>
        <w:t>,".</w:t>
      </w:r>
    </w:p>
    <w:p>
      <w:r>
        <w:t>''"%* #"( 'C'(%4% % '(("4%* :( '4;% 5"%2 J&gt; 2 1 82</w:t>
      </w:r>
    </w:p>
    <w:p>
      <w:r>
        <w:t>',</w:t>
      </w:r>
    </w:p>
    <w:p>
      <w:r>
        <w:t>234&amp; 5 $" "+;</w:t>
      </w:r>
    </w:p>
    <w:p>
      <w:r>
        <w:t>"'" (%"C%$</w:t>
      </w:r>
    </w:p>
    <w:p>
      <w:r>
        <w:t>3 4( 0 #" &amp;4 2 % &amp;'(" 2 2* &amp;4 2 O2* &amp;4 K2</w:t>
      </w:r>
    </w:p>
    <w:p>
      <w:r>
        <w:t>&amp;2 % &amp;(" 2 % &amp;2</w:t>
      </w:r>
    </w:p>
    <w:p>
      <w:r>
        <w:t>2* &amp;4 2 % &amp;(" 22 % 2 M2 O22* &amp;4 2 &amp;2 &amp;2* &amp;4 &amp;2&amp;2 % &amp;'(" 2 2 2* &amp;4 K2 2* &amp;4 -2 % &amp;'(" 2 2* &amp;'(" 2 2* &amp;4 2 % &amp;'(" 2 2* &amp;4 2 &amp;2 2* &amp;'(" 2 2* &amp;4 &amp;2 G2 22* &amp;'(" 2 2* &amp;4 2 % &amp;'(" 2 2 W2* &amp;4 2 2 2* &amp;'(" 2 2* &amp;4 2 2* &amp;'(" &amp;2 &amp;2 2* &amp;4 &amp;2 2* &amp;4 K2 % &amp;'(" &amp;2 2* &amp;4 &amp;2 2* &amp;4 2 % &amp;'(" 2 2 2 2*</w:t>
      </w:r>
    </w:p>
    <w:p>
      <w:r>
        <w:t>1H</w:t>
      </w:r>
    </w:p>
    <w:p>
      <w:r>
        <w:t>1H &amp;'(" 2 -2* &amp;'(" 2 2* &amp;4 &amp;2 % &amp;'(" K2 W2* &amp;4 2 &amp;2* &amp;4 2 O2* &amp;4 -2 2* &amp;4 2 % &amp;'(" 2 -2* &amp;'(" -2 2* &amp;4 &amp;22 2* &amp;4 2 2* &amp;4 -2 % &amp;'(" 2 2* &amp;'(" 2 &amp;2* &amp;4 2 2* &amp;4 K2 % &amp;'(" &amp;2 &amp;2* &amp;4 2 2 * &amp;4 -2 % &amp;(" &amp;2 % 2 -2* &amp;4 2 % &amp;'(" 2 2*</w:t>
      </w:r>
    </w:p>
    <w:p>
      <w:r>
        <w:t>&amp;'(" 2 &amp;22* &amp;'(" 2 2 2* &amp;4 &amp;2 % &amp;'(" 2 2* &amp;4 2 % &amp;'(" 2 2* &amp;4 2 % &amp;'(" 2 2* &amp;4 22 2* &amp;4 &amp;2 2 * &amp;4 2 2 '%"</w:t>
      </w:r>
    </w:p>
    <w:p>
      <w:r>
        <w:t>$(('</w:t>
      </w:r>
    </w:p>
    <w:p>
      <w:r>
        <w:t>'44((' %'</w:t>
      </w:r>
    </w:p>
    <w:p>
      <w:r>
        <w:t>"'"</w:t>
      </w:r>
    </w:p>
    <w:p>
      <w:r>
        <w:t>4%(6"</w:t>
      </w:r>
    </w:p>
    <w:p>
      <w:r>
        <w:t>'%"%('</w:t>
      </w:r>
    </w:p>
    <w:p>
      <w:r>
        <w:t>1= 4" 0E 4#5</w:t>
      </w:r>
    </w:p>
    <w:p>
      <w:r>
        <w:t>"C%%E 4% ?</w:t>
      </w:r>
    </w:p>
    <w:p>
      <w:r>
        <w:t>,".</w:t>
      </w:r>
    </w:p>
    <w:p>
      <w:r>
        <w:t>"'"%* #"( 'C'(%4% % '(("4%*</w:t>
      </w:r>
    </w:p>
    <w:p>
      <w:r>
        <w:t>$4'4%</w:t>
      </w:r>
    </w:p>
    <w:p>
      <w:r>
        <w:t>OK R 2E (% :* ')'"4$4% B "%( H&gt; % (+%</w:t>
      </w:r>
    </w:p>
    <w:p>
      <w:r>
        <w:t>'( )$$" R'".(%(' C((("*</w:t>
      </w:r>
    </w:p>
    <w:p>
      <w:r>
        <w:t>#"$% ""@% #% @%" #'"%$* #" +'(</w:t>
      </w:r>
    </w:p>
    <w:p>
      <w:r>
        <w:t>"'"</w:t>
      </w:r>
    </w:p>
    <w:p>
      <w:r>
        <w:t>"'(% 4((%"%()*</w:t>
      </w:r>
    </w:p>
    <w:p>
      <w:r>
        <w:t>%"% C'" 6</w:t>
      </w:r>
    </w:p>
    <w:p>
      <w:r>
        <w:t>'%()(%('* #" +%</w:t>
      </w:r>
    </w:p>
    <w:p>
      <w:r>
        <w:t>"(; )$$"E</w:t>
      </w:r>
    </w:p>
    <w:p>
      <w:r>
        <w:t>4$4'("</w:t>
      </w:r>
    </w:p>
    <w:p>
      <w:r>
        <w:t>"'" '(% ((:"</w:t>
      </w:r>
    </w:p>
    <w:p>
      <w:r>
        <w:t>'('* 4'%() % 4'/</w:t>
      </w:r>
    </w:p>
    <w:p>
      <w:r>
        <w:t>#"+ % #'"%"</w:t>
      </w:r>
    </w:p>
    <w:p>
      <w:r>
        <w:t>(.%"</w:t>
      </w:r>
    </w:p>
    <w:p>
      <w:r>
        <w:t>"'"% '</w:t>
      </w:r>
    </w:p>
    <w:p>
      <w:r>
        <w:t>' 4%("E ( '(% @%" "$</w:t>
      </w:r>
    </w:p>
    <w:p>
      <w:r>
        <w:t>%"'( B4#("</w:t>
      </w:r>
    </w:p>
    <w:p>
      <w:r>
        <w:t>4'(</w:t>
      </w:r>
    </w:p>
    <w:p>
      <w:r>
        <w:t>"(; )$$"* 1</w:t>
      </w:r>
    </w:p>
    <w:p>
      <w:r>
        <w:t>10E</w:t>
      </w:r>
    </w:p>
    <w:p>
      <w:r>
        <w:t>#"$% ""@% %</w:t>
      </w:r>
    </w:p>
    <w:p>
      <w:r>
        <w:t>#(6</w:t>
      </w:r>
    </w:p>
    <w:p>
      <w:r>
        <w:t>#'('</w:t>
      </w:r>
    </w:p>
    <w:p>
      <w:r>
        <w:t>"'"%* (+':$ '44 4'/</w:t>
      </w:r>
    </w:p>
    <w:p>
      <w:r>
        <w:t>#"+* '(+% @%" C'(% ? R+'(E '44(:</w:t>
      </w:r>
    </w:p>
    <w:p>
      <w:r>
        <w:t>#"$% ""@% ? &amp; '"( ")(* +'%</w:t>
      </w:r>
    </w:p>
    <w:p>
      <w:r>
        <w:t>"'"%* ?</w:t>
      </w:r>
    </w:p>
    <w:p>
      <w:r>
        <w:t>'44((' %'</w:t>
      </w:r>
    </w:p>
    <w:p>
      <w:r>
        <w:t>"'"</w:t>
      </w:r>
    </w:p>
    <w:p>
      <w:r>
        <w:t>4%(6"</w:t>
      </w:r>
    </w:p>
    <w:p>
      <w:r>
        <w:t>'%"%(' %</w:t>
      </w:r>
    </w:p>
    <w:p>
      <w:r>
        <w:t>$#"%4%</w:t>
      </w:r>
    </w:p>
    <w:p>
      <w:r>
        <w:t>R4$.4%*</w:t>
      </w:r>
    </w:p>
    <w:p>
      <w:r>
        <w:t>R$:(#4% %</w:t>
      </w:r>
    </w:p>
    <w:p>
      <w:r>
        <w:t>'.4% (( :9? &amp; &amp;(, -' ./* +'% 92 '44(%(' - 2 %67 #$5 &amp;4 '+/* #"$(%* &amp;&amp;2 /,6"* -,(* ,$(* C.* &amp;2 "%* C. ##$%2</w:t>
      </w:r>
    </w:p>
    <w:p>
      <w:r>
        <w:t>'4</w:t>
      </w:r>
    </w:p>
    <w:p>
      <w:r>
        <w:t>"(; 4((%"%() 7</w:t>
      </w:r>
    </w:p>
    <w:p>
      <w:r>
        <w:t>."))(6"C"(% C2 7</w:t>
      </w:r>
    </w:p>
    <w:p>
      <w:r>
        <w:t>&amp;2 ''(</w:t>
      </w:r>
    </w:p>
    <w:p>
      <w:r>
        <w:t>+(#"$(% 7</w:t>
      </w:r>
    </w:p>
    <w:p>
      <w:r>
        <w:t>2 '+/</w:t>
      </w:r>
    </w:p>
    <w:p>
      <w:r>
        <w:t>'#( ')'"4</w:t>
      </w:r>
    </w:p>
    <w:p>
      <w:r>
        <w:t>% ""@%</w:t>
      </w:r>
    </w:p>
    <w:p>
      <w:r>
        <w:t>$%$ '44(:$ B #"%(2</w:t>
      </w:r>
    </w:p>
    <w:p>
      <w:r>
        <w:t>6+*</w:t>
      </w:r>
    </w:p>
    <w:p>
      <w:r>
        <w:t>."))(6"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