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ATA/608/2007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https://mcp.opencaselaw.ch/entscheid/ge_gerichte_ATA_608_2007</w:t>
      </w:r>
    </w:p>
    <w:p>
      <w:r>
        <w:t>FR: GE_GERICHTE ATA/608/2007 du 27 novembre 2007</w:t>
      </w:r>
    </w:p>
    <w:p>
      <w:r>
        <w:t>IT: GE_GERICHTE ATA/608/2007 del 27 novembre 2007</w:t>
      </w:r>
    </w:p>
    <w:p>
      <w:pPr>
        <w:pStyle w:val="Heading2"/>
      </w:pPr>
      <w:r>
        <w:t>Volltext</w:t>
      </w:r>
    </w:p>
    <w:p>
      <w:r>
        <w:t>!!"######</w:t>
      </w:r>
    </w:p>
    <w:p>
      <w:r>
        <w:t>$%&amp;&amp; &amp; ' '&amp; &amp;&amp; "''(&amp; &amp; )''</w:t>
      </w:r>
    </w:p>
    <w:p>
      <w:r>
        <w:t>!"# "$%&amp;"!''$ &amp; ()</w:t>
      </w:r>
    </w:p>
    <w:p>
      <w:r>
        <w:t>*+,------.+///0102 *3456788/0/ 9 88+ /8/:/++;/8 ------. . *+ ,------ 0/0 988+ 80/0. =4 8 + ,6 !&amp;?%!%) . 810=/+8:;/==4 88/.0=/+8://==@+. +/1 5 #!'70@1.1 F108// /G A/=/00@+0 ,6C?$'') 1,6#?''') 8/:19/93@+/ 0 1 9/00 08 AH // /) .+,6(?''') /00/ )</w:t>
      </w:r>
    </w:p>
    <w:p>
      <w:r>
        <w:t>C'+!''$.9880)=40/ =49// /?@//E///!!=+;(%D(</w:t>
      </w:r>
    </w:p>
    <w:p>
      <w:r>
        <w:t>!'#L)&gt;C)()/80+///=(! 8+;(%&amp;# #('7) !)</w:t>
      </w:r>
    </w:p>
    <w:p>
      <w:r>
        <w:t>// 0/ 8 . 8) !#!. )(($%7)T8//8A/?800+/.?+////</w:t>
      </w:r>
    </w:p>
    <w:p>
      <w:r>
        <w:t>(';!''&gt;L "D#("!''&gt;C(F!''&gt;L )T ./0/ +/// D&gt; &gt;D&amp;7 E/ ? @ 8=/ ?880// 8 / !&gt; E/ !''&gt; H 80/07) E/// 0 A? ?4: 5 "!&amp;("!''&gt;!C+/!''&gt;7) ) C // !+/!''&gt;7) D)</w:t>
      </w:r>
    </w:p>
    <w:p>
      <w:r>
        <w:t>/;00++&lt;/+0++///= ,6 !?''') 8 =4 8/ //. /</w:t>
      </w:r>
    </w:p>
    <w:p>
      <w:r>
        <w:t>D"# "$%&amp;"!''$ 0&lt;/ / = 8 =4. 88/ =/@ @/ 0/ 9 8 /= : 5 "$D"!''$ !' &lt;0=/ !''$7) . =/ /&lt;/@0 + +///= ,6!?''') . 0@+ 8 &lt;+/ &lt;&lt;0 // 488+5 "$%"!''$!'&lt;0=/!''$7)0++. ++///=,6#?''') 8=4/+8.&lt;&lt;0 // 8/ /; 8 / 0/0. 00 0/08/;+///&lt;5 "#'!"!''$%;!''$7)</w:t>
      </w:r>
    </w:p>
    <w:p>
      <w:r>
        <w:t>=9+;/.8//9+8 =4 //@/4. : /;. 9; 900 +88/A&lt;/+0+/:. ++///=,6(?''') 03881//A.08/ 80/0A980@09H8+8G) #)</w:t>
      </w:r>
    </w:p>
    <w:p>
      <w:r>
        <w:t>E0)0++,6#'') +/13@ 5)&amp;$ 7) UUUUU % &amp;' &amp; *+!, - 0=;/E0(+!''$8*+,------ 0//08+/3@/?/&lt;+/!D E=/!''$L !,- EL +13@0++,6#'') L / A. &lt;+0+ 4 / &amp;! /= / &lt;00 /; &lt;00($E/!''#56 T($C)(('7.80H8H80 E A/ /= /&lt;// 8 = /; &lt;00. 8 =/ +/:/8;/L+0+////A/. +/&lt;+G8=8/@+/L/ /H0/;&lt;00.('''(D.8=/88=/ 0/A 4 // ?/ D! 6) 80 H 8/: 8/ . /=A0 ++ +G 8=. /= H E/ 1 9=/L</w:t>
      </w:r>
    </w:p>
    <w:p>
      <w:r>
        <w:t>#"# "$%&amp;"!''$ ++/A 80 H 1 *+ ,------ // A9 08+ /3@/?/&lt;+/) T/0@B*)G3:.80/.*+=G,/.*)30/.*+. E@) +/;+///&lt;B @&lt;&lt;/: E/B</w:t>
      </w:r>
    </w:p>
    <w:p>
      <w:r>
        <w:t>)/ T/@/</w:t>
      </w:r>
    </w:p>
    <w:p>
      <w:r>
        <w:t>80/B</w:t>
      </w:r>
    </w:p>
    <w:p>
      <w:r>
        <w:t>6)G3:</w:t>
      </w:r>
    </w:p>
    <w:p>
      <w:r>
        <w:t>8/&lt;+H00++/A048/)</w:t>
      </w:r>
    </w:p>
    <w:p>
      <w:r>
        <w:t>:=.</w:t>
      </w:r>
    </w:p>
    <w:p>
      <w:r>
        <w:t>@&lt;&lt;/:B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