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ATA/607/2007 vom 27. November 2007</w:t>
      </w:r>
    </w:p>
    <w:p>
      <w:r>
        <w:t>GE Cour de justice, 2007-11-27, DE</w:t>
      </w:r>
    </w:p>
    <w:p>
      <w:r>
        <w:rPr>
          <w:b/>
        </w:rPr>
        <w:t xml:space="preserve">Quelle: </w:t>
      </w:r>
      <w:r>
        <w:t>https://mcp.opencaselaw.ch/entscheid/ge_gerichte_ATA_607_2007</w:t>
      </w:r>
    </w:p>
    <w:p>
      <w:r>
        <w:t>FR: GE_GERICHTE ATA/607/2007 du 27 novembre 2007</w:t>
      </w:r>
    </w:p>
    <w:p>
      <w:r>
        <w:t>IT: GE_GERICHTE ATA/607/2007 del 27 novembre 2007</w:t>
      </w:r>
    </w:p>
    <w:p>
      <w:pPr>
        <w:pStyle w:val="Heading2"/>
      </w:pPr>
      <w:r>
        <w:t>Regeste</w:t>
      </w:r>
    </w:p>
    <w:p>
      <w:r>
        <w:t>Résumé: Recours contre un ordre de remise en l'état d'appartements loués comme locaux commerciaux en contradiction avec leur affectation d'origine (logements d'habitation), dont l'un avait fait l'objet d'une tolérance ad personam autorisant à son ancien propriétaire une exploitation commerciale.</w:t>
      </w:r>
    </w:p>
    <w:p>
      <w:pPr>
        <w:pStyle w:val="Heading2"/>
      </w:pPr>
      <w:r>
        <w:t>Volltext</w:t>
      </w:r>
    </w:p>
    <w:p>
      <w:r>
        <w:t>!""</w:t>
      </w:r>
    </w:p>
    <w:p>
      <w:r>
        <w:t>#$!! ! % %! !! &amp;%%'! ! (%%</w:t>
      </w:r>
    </w:p>
    <w:p>
      <w:r>
        <w:t>!"## "$#!"!%%&amp; ! #'</w:t>
      </w:r>
    </w:p>
    <w:p>
      <w:r>
        <w:t>( )* (' ' +* ,- . ,,*/*0 *// 12 */#34561*-78-9' ,**,2*9 2*,/**22:**-;**-' !'</w:t>
      </w:r>
    </w:p>
    <w:p>
      <w:r>
        <w:t>$4 *?* * :6 *22: @#!2! * 8 ?* # @ +, A ==$5 7* ;* * -90' B,- ,6* * 2,/ B 6BC D/&gt;/7D6* ;22:' @'</w:t>
      </w:r>
    </w:p>
    <w:p>
      <w:r>
        <w:t>,*5/2:!%%46;**82B**, ;2* */* :E F !% 92: !%%46 /,2 * D7* B*;2* +* ,- . /,20*,/BD*2/*,,/&gt;B*22: &gt;* /* / *22:BD:**'6D72B;;* ** /* * 8 B* &amp; * /2**6 ;2* /9* 2* BD:** !$ *** :E6*22:/*9/8BD:**9D*9/,2'</w:t>
      </w:r>
    </w:p>
    <w:p>
      <w:r>
        <w:t>/,29*&gt;6,*!59*#35&amp;6 D72B;;****&gt;*9*//,//B*22: #3&amp;#6*B &gt;*/*8B/,&gt;D7//,29E ,:*6 9* // 8 B* ,,*/*6 ?' :6 / * ,2B,B**#/78;*22*6B,6 &gt;BE,*-,,2*//7***/8 ;*,;*'/**;* ** D7 B;;* E /* *2 */ 8 B,6 * *// : H * (' '6 &gt; * *- I9*8&gt;*,,2#/7B*22:6E * 9*G*/8;;*,2*-BD:**6,* G/9,722*J'</w:t>
      </w:r>
    </w:p>
    <w:p>
      <w:r>
        <w:t>E8/,26;*7**B</w:t>
      </w:r>
    </w:p>
    <w:p>
      <w:r>
        <w:t>!59*#35&amp;' ='</w:t>
      </w:r>
    </w:p>
    <w:p>
      <w:r>
        <w:t>*!%/2:!%%46,,*/*2//,2 BG2*://;*,*,**'</w:t>
      </w:r>
    </w:p>
    <w:p>
      <w:r>
        <w:t>@"## "$#!"!%%&amp;</w:t>
      </w:r>
    </w:p>
    <w:p>
      <w:r>
        <w:t>B/* #3&amp;# &gt; ?' : 9* D7/ B;;* # !-2 /7**'E *9*,* ' $'</w:t>
      </w:r>
    </w:p>
    <w:p>
      <w:r>
        <w:t>*!#/2:!%%4/8()*(' '6?' : ;*2/ &gt; E # !-2 /7 9* // 2,1/ 22 :E,*// :*(' '-#3&amp;#6 B#33=6 9B*22:8()*(' ' 4'</w:t>
      </w:r>
    </w:p>
    <w:p>
      <w:r>
        <w:t>/**#5 # !-2 /7 B*22: / /* ;;/ 8 ;* 22*'</w:t>
      </w:r>
    </w:p>
    <w:p>
      <w:r>
        <w:t>*6 ,,*/* ,9* G 2* ://;* B ,*,* * &gt;* 9** 2** B ** ;2 *,,*,' ;;62,B*#35&amp; B / *2*/ 2, 8 B* ,,*/*6 ://;* **&gt;*,9*G*9&gt;/' &amp;'</w:t>
      </w:r>
    </w:p>
    <w:p>
      <w:r>
        <w:t>#! ;/9* !%%&amp;6 7* , ,, 76 ,,*/* * BDB*22:#33='B/** (*// )**- *9/ (' '6 9 ,* (*// * *9/ (' ' &gt;* 9* ,*' # /7 /* 2 ,/ 8 * :E,*92?72(' ',*# *+(*0(' '</w:t>
      </w:r>
    </w:p>
    <w:p>
      <w:r>
        <w:t>/&gt;*9*///#35&amp;8?' :*&gt; #/7'6,*,**/***:2&gt;* &gt;*!-2/7'</w:t>
      </w:r>
    </w:p>
    <w:p>
      <w:r>
        <w:t>E#/76,*,**B9*,// *2, , * B !5 9* #35&amp;' ;;6</w:t>
      </w:r>
    </w:p>
    <w:p>
      <w:r>
        <w:t>="## "$#!"!%%&amp; / &gt;* 9* // / 8 ?' : B9* , , - ***D72B;;*'* *,*,*, *E'</w:t>
      </w:r>
    </w:p>
    <w:p>
      <w:r>
        <w:t>,/9* , : ;* 6 BD B*22:#33=6* */*8**:E' 5'</w:t>
      </w:r>
    </w:p>
    <w:p>
      <w:r>
        <w:t>/,/#$2!%%&amp;6/,2 /'</w:t>
      </w:r>
    </w:p>
    <w:p>
      <w:r>
        <w:t>B;;*22*B*22:;;/,B*,,*/* /*/,29*//E,/2//'E6 ,9*://;**,*,** * 9*,,**&gt;B8B/7*****'</w:t>
      </w:r>
    </w:p>
    <w:p>
      <w:r>
        <w:t>,6 B1 , * D B*22: , #33=*;*&gt;* *9**/8G;;/8;* 22* ,* 6 /,2 ,9* 9* // ** &gt;B**7*'6,9**,D,9*2*;*,K8 ** ;2*'</w:t>
      </w:r>
    </w:p>
    <w:p>
      <w:r>
        <w:t>;*6 : ;* *9&gt;/ , 9* B,- G //' ;;6 B* /* 9* &gt; 7* ;* 2** 8 &gt; B*22:/**/8;*22*6* * ' 9* BE2* B2: * &gt;/**9B&gt;***B*22:'6?' : !#/2:!%%42**,**&gt;9 B/* /*/ ,** *6 8 *6 * 9* // ;* / BE*B/ *#!-2/7/***/ ;2/2E2/&gt;**9*////',6 ;* &gt; /7 B*22: /* */ 8 ;* BD:** *L*B*' ;*6B*/G,:*82* 2D/729*B2,6,/*79,/*' 3'</w:t>
      </w:r>
    </w:p>
    <w:p>
      <w:r>
        <w:t>$:!%%&amp;6*2,*,/// ,*:2***;'</w:t>
      </w:r>
    </w:p>
    <w:p>
      <w:r>
        <w:t>/* ,// , ?* * )* *622:**'*;;*2/&gt;696 E**7*E/*,/,*//?' :,*,9*7 *&gt;'</w:t>
      </w:r>
    </w:p>
    <w:p>
      <w:r>
        <w:t>B*/7**&gt;*9*,///BDB*22:6?' *9*///2*B9*//,D*&gt;?' : 22: /,2 9E ,:*' * 9* &gt; E **7*E/*8722*'</w:t>
      </w:r>
    </w:p>
    <w:p>
      <w:r>
        <w:t>$"## "$#!"!%%&amp;</w:t>
      </w:r>
    </w:p>
    <w:p>
      <w:r>
        <w:t>?' :B9*;*2*B**&gt;8,&gt;* ,9***'</w:t>
      </w:r>
    </w:p>
    <w:p>
      <w:r>
        <w:t># !-2 /7 /* ** * 7,* ,*-2,*#/7B,-,43"%!, 9*/ ' 2* *9,/* 1;*7*&gt;C D/6,/, :*,D1*D/,*'</w:t>
      </w:r>
    </w:p>
    <w:p>
      <w:r>
        <w:t>/*9/*7/22#/7,43"%!,/*/6 9**,&gt;**?*&gt;*/*8 *99 *'</w:t>
      </w:r>
    </w:p>
    <w:p>
      <w:r>
        <w:t># /7 2,* 2 ;G *9 ,2(* *68&gt;*B19*,B-*',*-&gt;* * ?* ** 8 *9 &gt;* ,* #/7/@'/*2/8*// M+(*0 (' ' B ,*- 9**/ /* 2* B ** B D2*/'</w:t>
      </w:r>
    </w:p>
    <w:p>
      <w:r>
        <w:t>*9 , !-2 /7 , /* ,/ , *// &gt;* +(*0 (' ' &gt;* *** &gt; :E' E ://;*** /72 B D2*/6 B ** /&gt;*,/ &gt;* ,** /,G9B:*9D'E B9*,//2*;*/,B*6*9/2* BBB;/&gt;*98!-2/7' B,,2 *,* /72 B ,*- * ,2</w:t>
      </w:r>
    </w:p>
    <w:p>
      <w:r>
        <w:t>4"## "$#!"!%%&amp; (* * ?*' 2 /* 9 :**6 *7/2/,*'</w:t>
      </w:r>
    </w:p>
    <w:p>
      <w:r>
        <w:t>B*2B**6,*B9*,,//B /&gt;***' #!'</w:t>
      </w:r>
    </w:p>
    <w:p>
      <w:r>
        <w:t>#=92:!%%&amp;6,*//*;2/&gt;/*7/ 8 / 22 # !-2/7,43"%!, 43"%@,9*/ 6 ,&gt;/,2/2*B/' @'</w:t>
      </w:r>
    </w:p>
    <w:p>
      <w:r>
        <w:t>B* &amp; 6 ,6 /9 B* B /7*B*56D7B;;*,*B :O*2'B*@*/@,/9*&gt;6,D72B;;*6 2*;**6 2G2 B: 9E6 &gt;* , ;; 2, E 8 ** 72 , E 8 7 22*62***;6***'</w:t>
      </w:r>
    </w:p>
    <w:p>
      <w:r>
        <w:t>B,-6B*22:?***7*;*9 B;;*PD:** *9*/P&gt;BE*;;**2/ , *: /' 6 # !-2 /7 :** E 22*E,*#3&amp;#6*68B/,&gt;6:E :H*(' ' D72 B;;* , /&gt; * &gt;B ** B*///*9/,/,2' ='</w:t>
      </w:r>
    </w:p>
    <w:p>
      <w:r>
        <w:t>(*#!3#@%**** *9#=9*#355+ $%$06&gt;B/B*B, ;2 E ,*,* *6 -72 B,,** **/*9/6/,2,6222*/ ***' *,** ,,*: 2*- , :** B*=='</w:t>
      </w:r>
    </w:p>
    <w:p>
      <w:r>
        <w:t>,6 ***92*-*22:**-6/72G/ /*8,*&gt;*/,9,/:*2 B ** ;2 * 8 / + G *: ;// #' #$@"!%%@ !$ 9* !%%@ *' @ /;/ */N "@$="!%%=#492:!%%=0'</w:t>
      </w:r>
    </w:p>
    <w:p>
      <w:r>
        <w:t>*;;D&gt;*8/*/*&gt;B*/ ,* * ,,*/*6 ,- , 6 8 /*2* ** * *' * * * G // , * ,*&gt;6 * ,,Q E**2 *;;** B/* *;**&gt;*E**,,9N 22 &gt;B* B7* /2* ,*&gt; */ 22 *6 &gt;* 9G 7 *2, ,B*,/*B,,**,*,*2*-*' /7* 8 ,**, , G 2* &gt; /:*2 B ** ;2 * B*2, , 2*; ,* /* +#35@!336*#:N "!#4"!%%@#$9*!%%@0'</w:t>
      </w:r>
    </w:p>
    <w:p>
      <w:r>
        <w:t>/*8,*&gt;*/,9, /:*2B**;2*B,,*&gt;/72E D72 B;;*' ;;6 /*/ * * G 7* /722*-+ "4@!"!%%$!&amp;,2:!%%$0'</w:t>
      </w:r>
    </w:p>
    <w:p>
      <w:r>
        <w:t>:'</w:t>
      </w:r>
    </w:p>
    <w:p>
      <w:r>
        <w:t>B,-6**E*9E**7*E*G**7/' //,*B #35&amp;,*;;&gt;B E *9E' B,-,,6E2* *9E&gt;* ;*7 , 22 *;*/ C D/6 2* *&gt;2 ' **6 *B 6&gt;*1*/,PE#/7P, E,*-,,2/7,/*6,*/*/ *9/*7/,,22!-2/7**&gt;E*9E&gt;* ,2:'6**&gt;8,*,**B, 2G2,E,,2**7*E.</w:t>
      </w:r>
    </w:p>
    <w:p>
      <w:r>
        <w:t>5"## "$#!"!%%&amp;</w:t>
      </w:r>
    </w:p>
    <w:p>
      <w:r>
        <w:t>*' (B7* # /76 * * B &gt; / 1/ , /,2' B**/*/ D72 B;;* , *,* ,* #3&amp;#' ,*,* *,/&gt;&gt;*/,2,, 2*B/'*G2*,*'</w:t>
      </w:r>
    </w:p>
    <w:p>
      <w:r>
        <w:t>**' !-2 /7 ,6 * * ://;**/ B //,*B/6&gt;**2,B**/*/ D72B;;*' ;;6,*,**B,,*&gt;,8 B/7 ** B2*** &gt;* // E,/2 //,*-8*****9' *B ,22/8*&gt;B#33=6/,://;***/' 4'</w:t>
      </w:r>
    </w:p>
    <w:p>
      <w:r>
        <w:t>R* #!3 ,/*/ Q * 27 R,,/** 8 R*/D*E2/&gt;,/:***;2 *6 * ;* 7 , ,**, ,,**/6R/7*/*2:;*62, *9 */G ,:* ,*9/ ,/ +D' S ? (MT</w:t>
      </w:r>
    </w:p>
    <w:p>
      <w:r>
        <w:t>6 * U*D C9D2 U72* V7D6W*D!%%%6,'!0'R**&gt;R*,G/8 2*/*E6&gt;9**,R*2,6&gt; 2R,2,*:9R*/G,:*&gt;,,*/* ,*:;*&gt;R*/**/8/*;*82*;*R97&gt; 2** R ** */7 D , 8 */G ,:* ,/,/ + G *: ;// #'!&amp;@"!%%4 !5 ,*:;*7&gt;RR ;/RE*7*;*R&gt;***R*22:#33= &gt;* **&gt;* &gt; * * /* ;;/ 8 ;* 22*6 &gt; /,2*,' &amp;'</w:t>
      </w:r>
    </w:p>
    <w:p>
      <w:r>
        <w:t>** &gt; -9 /,26 ;* ,:*&gt; D/ 7* ;* B/ , E *** ;*7 8 B/ *,*;6 &gt; 2* B;;* :O*2 + ) ##3 !#4 *' @ ,' !#5 N ) #%4 @=# *' # ,' @=! N ) #%$ !#3 *' ! ,' !!# N ' XW ? 6 * ;;*DU* :D6 D- W*D#33@6,'&amp;#NM' (M Y67*;*6*/*,*9/ *69'"6!6#35@6,'$=0'*:;//,9/6 G /6 &gt; *7*;** , , &gt; **,* /* /,9,/6B7*/2**B&gt;//* :;*6,**&gt;**/B*22: &gt;*** ,* 8 **&gt;/ B/ *,*; :O*2 2*/7*;*' ,*6*E*7B&gt;/ &gt;B* *7 , 9 BE* B*** ;*7 7*</w:t>
      </w:r>
    </w:p>
    <w:p>
      <w:r>
        <w:t>3"## "$#!"!%%&amp; ;*622D*9B;;*,,* + G*:;//#'&amp;=$"!%%4!4 *,,*9 ,/2,*:;*6B,//2/2&gt;7 *// 9* * L 9*6 22 B&gt;*** B*22:6&gt;*/*9/72' *6//2 &gt;* /* 8 B/,&gt; 8 *,** * 8 * * 8 ;;*22*E**7*E' #33=6*9*;;,// 8 B&gt;*** B *22:6 &gt;* /* ,/ 8 ;* :E B**,*7*;*;*2*;;*22*'6 :;**G2*&gt;*' 5'</w:t>
      </w:r>
    </w:p>
    <w:p>
      <w:r>
        <w:t>&gt;6 22 B,-6 ** B 2* B/ ,,/9*:;*6*/G,:*,**-2*2, , *,*798,,*//+ )### : !#@ *' 4 N G *: ;// #'!&amp;@"!%%4 !5 * /9* 2 2D/ 728-99*B2,*/G,*9/'</w:t>
      </w:r>
    </w:p>
    <w:p>
      <w:r>
        <w:t>72 , ,**, , 7 E :* ,/,/,,*&gt;B*/7*,,2 &gt; -7 ,/* R* !$ ' 1 ,/* R,,2&gt;E7296*//,/7*6 *;/*8!Z,*22:**2G2/7*+'!$'!0' (RG/*R ,,/*,*672[/9* ,/* E , ,*- +G/ * R</w:t>
      </w:r>
    </w:p>
    <w:p>
      <w:r>
        <w:t>#5 ,,2**7*E6&gt;B*2, E 2: ,*- ,/* 8 ,6 , D/ , ,/*' */G ,:* ,*2* B,, 8 &gt; E * 9B;;*22*&gt;*:*/ !-2/7'/**&gt;//'</w:t>
      </w:r>
    </w:p>
    <w:p>
      <w:r>
        <w:t>R***76/22M)!B%%%' 2*8D7 /,26 &gt;* 2: +' 5&amp; N "=!@"!%%$ #= /N 28D7/,2*D7*B*;2* /22M)!B%%%' N *&gt;R*R,/B*2*/N * &gt;6 ;2/2 E * 5! *9 * ;// *: ;//#&amp; * *9 *;** , 9 *: ;//6 , 9* 2*-*,:*N2/2****&gt;*6 2*;21,9,*72*N* *G/*:;//6#%%%#=6,9*,,9* /*&gt; E ** B* =! )' ,/ G ,*- ,* 6 *9&gt;/ 22 21 ,96 *9 G ,/G8*//()*(' '**&gt;B/,2 *D7*B*;2*' (*/7.?'1D-6,/*6?291M*6?'D/*6?26 /E,*'</w:t>
      </w:r>
    </w:p>
    <w:p>
      <w:r>
        <w:t>-96</w:t>
      </w:r>
    </w:p>
    <w:p>
      <w:r>
        <w:t>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