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ATA/606/2005 vom 13. September 2005</w:t>
      </w:r>
    </w:p>
    <w:p>
      <w:r>
        <w:t>GE Cour de justice, 2005-09-13, DE</w:t>
      </w:r>
    </w:p>
    <w:p>
      <w:r>
        <w:rPr>
          <w:b/>
        </w:rPr>
        <w:t xml:space="preserve">Quelle: </w:t>
      </w:r>
      <w:r>
        <w:t>https://mcp.opencaselaw.ch/entscheid/ge_gerichte_ATA_606_2005</w:t>
      </w:r>
    </w:p>
    <w:p>
      <w:r>
        <w:t>FR: GE_GERICHTE ATA/606/2005 du 13 septembre 2005</w:t>
      </w:r>
    </w:p>
    <w:p>
      <w:r>
        <w:t>IT: GE_GERICHTE ATA/606/2005 del 13 settembre 2005</w:t>
      </w:r>
    </w:p>
    <w:p>
      <w:pPr>
        <w:pStyle w:val="Heading2"/>
      </w:pPr>
      <w:r>
        <w:t>Regeste</w:t>
      </w:r>
    </w:p>
    <w:p>
      <w:r>
        <w:t>Résumé: Constat de la nature forrestière d'un cordon boisé. Quand bien même les CFF ont effectué des travaux ayant eu pour conséquence pour partie un défrichement définitif et pour partie des coupes en forêt, ceux-ci ne sont pas constitutifs d'un changement durable de l'affectation du sol, qui reste dévolu à être une forêt.</w:t>
      </w:r>
    </w:p>
    <w:p>
      <w:pPr>
        <w:pStyle w:val="Heading2"/>
      </w:pPr>
      <w:r>
        <w:t>Volltext</w:t>
      </w:r>
    </w:p>
    <w:p>
      <w:r>
        <w:t>!"</w:t>
      </w:r>
    </w:p>
    <w:p>
      <w:r>
        <w:t># #$ %## $ !"#$# %&amp;# # &amp;##&amp; # &amp;# ' &amp;# &amp; #</w:t>
      </w:r>
    </w:p>
    <w:p>
      <w:r>
        <w:t>(%</w:t>
      </w:r>
    </w:p>
    <w:p>
      <w:r>
        <w:t>) ( * )+ &amp;</w:t>
      </w:r>
    </w:p>
    <w:p>
      <w:r>
        <w:t>) , #</w:t>
      </w:r>
    </w:p>
    <w:p>
      <w:r>
        <w:t>'()*(' )((+,)(--,</w:t>
      </w:r>
    </w:p>
    <w:p>
      <w:r>
        <w:t>*.</w:t>
      </w:r>
    </w:p>
    <w:p>
      <w:r>
        <w:t>/# "#0##"12"'34/# "#5 #" " *676 2"8 *77*5 /" 9: #88 ;$' ?((7%# .</w:t>
      </w:r>
    </w:p>
    <w:p>
      <w:r>
        <w:t>?/6-@66+8( " "A"38B# # "# ? " *+ " 9 #" @" "# #" /@8;8 " #",C"*+6D2 '*9-5.</w:t>
      </w:r>
    </w:p>
    <w:p>
      <w:r>
        <w:t>?# % %# " ?##=#"%=#&amp;#"/ 3&amp;'. (.</w:t>
      </w:r>
    </w:p>
    <w:p>
      <w:r>
        <w:t>&amp;E "/ &gt; #""38 &amp;#" # '3&amp;% #F# #"E'3&amp;% " 8#" D@+::8(&gt; " /"" "/. 9.</w:t>
      </w:r>
    </w:p>
    <w:p>
      <w:r>
        <w:t># *77*%/" " /"" "/ &gt; " 8#".</w:t>
      </w:r>
    </w:p>
    <w:p>
      <w:r>
        <w:t>&amp;E /# " # E HH " 8 (--( 2= ; /F#;6+=%#" *9(%D$&amp;289/# "5 "# (-- = = 2#" "% &amp;"# ="% ##" ;"% #3% $ "5 (-- = 8#$ ; 2= #% "8 % &gt; "# ;"8 B#. 7.</w:t>
      </w:r>
    </w:p>
    <w:p>
      <w:r>
        <w:t>&amp;$ "/ ="&amp;"/#I %# "# $; 2"'34 &amp;"5 8 @" "% @;" @&amp;"#8 2"'34 5*(C"(--(. /# "3?""=#&amp;#"HH " A". :.</w:t>
      </w:r>
    </w:p>
    <w:p>
      <w:r>
        <w:t>AI # "#?"/# "3*676 =" H"?&amp;"#//""2H 5DC&amp;"(--,. D.</w:t>
      </w:r>
    </w:p>
    <w:p>
      <w:r>
        <w:t>/# "# #=&amp; "##"9/&amp;"(--,.</w:t>
      </w:r>
    </w:p>
    <w:p>
      <w:r>
        <w:t>'9)*(' )((+,)(--,</w:t>
      </w:r>
    </w:p>
    <w:p>
      <w:r>
        <w:t># /# "3&amp;" =" 8=(--( &gt; #A&amp;"?&amp;" A# 8##=#" &amp;E #""38&amp;#"HH.</w:t>
      </w:r>
    </w:p>
    <w:p>
      <w:r>
        <w:t>?8" "/# "#&amp;" "8 # " ##=#"%J ;$ %/""&amp;#"%HH&amp;" " A?" " " #&gt; # "A&amp;"E= 8F &amp;#". " #*7( 3=E=" ""A"" "#; "##=#" #&amp; =#&amp;#"HH.</w:t>
      </w:r>
    </w:p>
    <w:p>
      <w:r>
        <w:t>HH&amp;" #&gt; "#? ""&gt;&amp;"#"#" =" A? &amp;" #"; "# ? " " HH.</w:t>
      </w:r>
    </w:p>
    <w:p>
      <w:r>
        <w:t>$&amp;" # " "#/; /" "8## /#I "?=##&amp; 8I8 ""3 =#" /#I .</w:t>
      </w:r>
    </w:p>
    <w:p>
      <w:r>
        <w:t>*676 &amp;" I 8" # " B# 7 "#?B#=#" /#I ""3&amp;#"HH? " =#8 C "/". 6.</w:t>
      </w:r>
    </w:p>
    <w:p>
      <w:r>
        <w:t>&amp;"? 8"**/&amp;"(--,. /# "#%#=# "#&amp;HH% #&amp;% &amp;#" # " % / /# "3 &amp; &amp;; E ;=" "8#.</w:t>
      </w:r>
    </w:p>
    <w:p>
      <w:r>
        <w:t>E " C#" ""## "# /# "3 ="=&amp;*(C"(--(.</w:t>
      </w:r>
    </w:p>
    <w:p>
      <w:r>
        <w:t># *676% 8 " #8#" ?3 "";3#*--K2=% /#I ;$'1.</w:t>
      </w:r>
    </w:p>
    <w:p>
      <w:r>
        <w:t>" ""#""A" &amp;#" "#3#88""# ##8 "3# "#2"'34#88""#5. +.</w:t>
      </w:r>
    </w:p>
    <w:p>
      <w:r>
        <w:t>/# "#""#88""#?## ""#" % (8(--,.</w:t>
      </w:r>
    </w:p>
    <w:p>
      <w:r>
        <w:t>E&gt;""## /# "3 " "#8 ?" /# "3 A? E" " &amp; &amp;E HH. ""A?E" " ./" /# "#8=#HH.</w:t>
      </w:r>
    </w:p>
    <w:p>
      <w:r>
        <w:t>?E" " /#I %# A#"/#I (-8"*+++ 2H#I ' ! 7 *-5 ?"A" . #" &amp; # " # 8 / " " . /# "# #&amp;" # " ## =#" " "A % A " # " E #8" HH.</w:t>
      </w:r>
    </w:p>
    <w:p>
      <w:r>
        <w:t>#&gt;? "#""#**/&amp;"(--,# /# "3?""#;";HH*676 #88;$' ""## "# /# "3.</w:t>
      </w:r>
    </w:p>
    <w:p>
      <w:r>
        <w:t># 8"A%" /" " 8#".##= " 3" /"EHH%"?8I ?" "A//" #/"; "#"E% A?# " *(C"(--,.</w:t>
      </w:r>
    </w:p>
    <w:p>
      <w:r>
        <w:t>'7)*(' )((+,)(--,</w:t>
      </w:r>
    </w:p>
    <w:p>
      <w:r>
        <w:t>/" E &amp;"# "#" "#;%""#</w:t>
      </w:r>
    </w:p>
    <w:p>
      <w:r>
        <w:t>&amp;" I #/"8. *(.</w:t>
      </w:r>
    </w:p>
    <w:p>
      <w:r>
        <w:t>+#&amp;8=(--,%/# "##"=8"" "/# ""#" .</w:t>
      </w:r>
    </w:p>
    <w:p>
      <w:r>
        <w:t>G##" ?I &amp;" &amp;"# #88""#%" A#?"#8 "##%"&amp;" 8"A /# "# #"" " #8= #8 ? % A #88""###" # ? .</w:t>
      </w:r>
    </w:p>
    <w:p>
      <w:r>
        <w:t>G /#% " E" "# ". /" E8" " &amp;; "#%" %#M;%#8#" "# # ." "# ? " 8" % "8" /#I # "8 &amp; "8" ". ?3% &amp;" &amp;" #" 8 # #; &amp;#" HH /# "# " /# "3. 8 8" # " "# " &amp;; "# // "&amp; /# "# 8#8 ""#. /" 8#"/"# %3#A?"? " A 8#".!I8"8C#" ;=&amp;" = HH#8# "/" /" /#&amp;""%B#" #;&amp;#" " /#I ; 8. " # A#" /"" "&amp;8 # 3/# ". *,.</w:t>
      </w:r>
    </w:p>
    <w:p>
      <w:r>
        <w:t>"= 8"" "/#&gt; # (,/&amp;" (--7.</w:t>
      </w:r>
    </w:p>
    <w:p>
      <w:r>
        <w:t>? "%"8" B#**/&amp;"(--, "&amp;"A " E#3'&amp;= # # /" "" ; .</w:t>
      </w:r>
    </w:p>
    <w:p>
      <w:r>
        <w:t>N#*</w:t>
      </w:r>
    </w:p>
    <w:p>
      <w:r>
        <w:t>C;;# A#&amp; "#25&amp;" // #; &amp;#" /. F "A"E" " 88 2=% B#%C;;# A=""3 " 82// 0#8"#15.&amp;"#/"8AE;#" A ;# = &amp;" I ## ? E 8" B#.</w:t>
      </w:r>
    </w:p>
    <w:p>
      <w:r>
        <w:t>B# 8"#88"/# "3/# "#.</w:t>
      </w:r>
    </w:p>
    <w:p>
      <w:r>
        <w:t>N#9</w:t>
      </w:r>
    </w:p>
    <w:p>
      <w:r>
        <w:t>C;;# A " B# &gt;? /#I % A" " 8" /# "#. #; &amp;#" /% = &amp;" = .</w:t>
      </w:r>
    </w:p>
    <w:p>
      <w:r>
        <w:t>N#,</w:t>
      </w:r>
    </w:p>
    <w:p>
      <w:r>
        <w:t>"A"=#&amp;#"//" ?#=C ?E#" "# HH E";&amp;#"" "# . # &amp;"% ? " #"=% 8" "= 8"" "// " " . *7.</w:t>
      </w:r>
    </w:p>
    <w:p>
      <w:r>
        <w:t>/ &gt;8"=8"" "/% 8 #" "#8="3#88 "A"# #8"&gt;/# "#. *:.</w:t>
      </w:r>
    </w:p>
    <w:p>
      <w:r>
        <w:t>9-&amp;"(--7%/# "# #=&amp; "#.</w:t>
      </w:r>
    </w:p>
    <w:p>
      <w:r>
        <w:t>HH&amp;" A"#" **:8(8" *77*. ?&amp;" C8" /" # "# ?E " /#" #" " "E .</w:t>
      </w:r>
    </w:p>
    <w:p>
      <w:r>
        <w:t>'D)*(' )((+,)(--,</w:t>
      </w:r>
    </w:p>
    <w:p>
      <w:r>
        <w:t>/ /" ? # &gt; ? ;#" /" 8" / " .</w:t>
      </w:r>
    </w:p>
    <w:p>
      <w:r>
        <w:t>" "A /# "3 2=% /"" "#/#I % # A ?# # . *D.</w:t>
      </w:r>
    </w:p>
    <w:p>
      <w:r>
        <w:t>9- 8" (--7% " E" "# #"#.</w:t>
      </w:r>
    </w:p>
    <w:p>
      <w:r>
        <w:t>/# "##/#" ?"/" #" "#/" = #"#" %8"%" "#? ",H#% /#I A"&amp;" # " /#I "#; 8A??&amp;" /" ?#=C ?/" &amp;#"7-= #&amp; "#/#I " "# ;#; # ; A8"" &gt; ; " A? " 8" /# "#% # 88 # "% #" ##8"A &gt;8" " #8#&amp;#"?##8"/# "3.;" "#% # %#= # "=&gt;# ;# "# ="?&amp; # =# &amp; 8I8?E/# "#/# "3.#";"%8#?E#" "# 8 "#;" /#"# " 2 .(.*H#5.</w:t>
      </w:r>
    </w:p>
    <w:p>
      <w:r>
        <w:t># #" #88 /#I ;# ?= # ?= "#% "/"# "#A" "&amp;/#I # #" /. G/ "# ""3% /# "3 #" I ##A" 3A " "/# "/" %# A" # " "8""8E. # /#""A" /#I "8 /" A " # " . " 3 A " "/ #"&amp; # " # "# A" "&amp;/#I % #&amp;"#2 I "=/* .D*)(--((:#O (--(%.9.(5.</w:t>
      </w:r>
    </w:p>
    <w:p>
      <w:r>
        <w:t>'+)*(' )((+,)(--, 7.</w:t>
      </w:r>
    </w:p>
    <w:p>
      <w:r>
        <w:t>3&amp;% H#I #"3 #88 /#I 8 =#" # " "A A" "&amp; ? /#I % EF /# "#/# "3 # E" 3"&amp; 4</w:t>
      </w:r>
    </w:p>
    <w:p>
      <w:r>
        <w:t>5 I %""%M;?8#"*7P</w:t>
      </w:r>
    </w:p>
    <w:p>
      <w:r>
        <w:t>=5 ? /?8#"7--8R</w:t>
      </w:r>
    </w:p>
    <w:p>
      <w:r>
        <w:t>5 &amp;#";8""8*(8.%""3#"#8"2 .(.*</w:t>
      </w:r>
    </w:p>
    <w:p>
      <w:r>
        <w:t>H#I 5.</w:t>
      </w:r>
    </w:p>
    <w:p>
      <w:r>
        <w:t>;##";8 ?="# ""A " B#&amp;# #"#88/#I 2 .(.9 . H#I 5. :.</w:t>
      </w:r>
    </w:p>
    <w:p>
      <w:r>
        <w:t>H# H#I ?83 " "A"# #&amp;#"A"/""=#"/#I .</w:t>
      </w:r>
    </w:p>
    <w:p>
      <w:r>
        <w:t>G#?E#8# "/ "/&gt;? "(%"9% H#I %# E;"8/# "8 $; 8A"&amp; # ;% " 8 /# "2!8#"'#"%*++D%.:-:5.</w:t>
      </w:r>
    </w:p>
    <w:p>
      <w:r>
        <w:t>H# ?= # ?= /# " &gt; 8I8 ?E /# "# /# "3 /"" A" /# ". # % " #&amp;" /&gt;?E+?### "#&amp;; E (6/&amp;"(--*2'G+*:.(-5A" 8" ; E=/# ". E $"A8 "";3?C# #$#$#"%#$ "")8""A"# #"#88 = = /# "%A# A?"#" /#I . D.</w:t>
      </w:r>
    </w:p>
    <w:p>
      <w:r>
        <w:t>/# "3 # ?#/#8. #/#88 &gt; ? " , H#I % " " &gt; ?" /#I ""="'/##" I ###"#88/#I .</w:t>
      </w:r>
    </w:p>
    <w:p>
      <w:r>
        <w:t># "# /# "3 #" ?$ "A8 "# /" 2#"% " % M;% "8"# /# "# 8 5%# /#I A " #" / % /"&amp;" I "&amp;A" " # &amp;#&amp;;" "#/#I %" ? /"? A 8#"2E#" "# "% / %88 A % .*6.* #"/ # "# $;*C" *+::''G,7* .DH#5. *-.</w:t>
      </w:r>
    </w:p>
    <w:p>
      <w:r>
        <w:t>?3%" 8" # "AHH# #&gt; /" #" #"#" /"/#&amp;"".</w:t>
      </w:r>
    </w:p>
    <w:p>
      <w:r>
        <w:t>G# # " 0 " =#" = " =# &amp;#"1 ="HH/&amp;"(--(%#" ";A B#=# &amp;#"%&gt;&amp;#"B#? "" "&amp;2B##=#"5%B# "8" "# # " "// # A?" ?;" ?";#" )#"".8"3 (-8?E&amp;#"2? '&gt;'"8#"(-8" ;# = 8#" *78 &amp;"</w:t>
      </w:r>
    </w:p>
    <w:p>
      <w:r>
        <w:t>'**)*(' )((+,)(--, " &gt; *:-U8) 7-8 ?E &amp;#".</w:t>
      </w:r>
    </w:p>
    <w:p>
      <w:r>
        <w:t>?3% &amp;EE HH?# # ;" % = #" "# "#". # " # " /" I /#I %" '&amp;? A A"# " " 88 . #"#?"8#? A B# $ /" ?#=C ? /" C " A # /# "3 # " ?"=# &amp;#"HH*676? " ,H#=?&amp;E 8#"C"(--(. **.</w:t>
      </w:r>
    </w:p>
    <w:p>
      <w:r>
        <w:t># # C . ?" " ";% 8#8 SH*@---.'8"&gt; @&amp;#"P #88"A I &gt; ! "# $# % &amp;# # % &gt; #88""# # # 8 "3 # "#% 8 @" "%@;" @&amp;"#8 &gt;?#//"/?&amp;"#8 % /#I $;. G"; 4!8#&amp;$%" %!.$&lt;3%!8S"%!.&lt;"%!8#% C;. #8"=8"" "/4 ;//"3'C" C.4</w:t>
      </w:r>
    </w:p>
    <w:p>
      <w:r>
        <w:t>!.##"</w:t>
      </w:r>
    </w:p>
    <w:p>
      <w:r>
        <w:t>&amp;"'" 4</w:t>
      </w:r>
    </w:p>
    <w:p>
      <w:r>
        <w:t>.#&amp;$</w:t>
      </w:r>
    </w:p>
    <w:p>
      <w:r>
        <w:t>#"#/#8 I #88"AE ".</w:t>
      </w:r>
    </w:p>
    <w:p>
      <w:r>
        <w:t>3&amp;%</w:t>
      </w:r>
    </w:p>
    <w:p>
      <w:r>
        <w:t>;//"34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