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ATA/604/2004 vom 5. August 2004</w:t>
      </w:r>
    </w:p>
    <w:p>
      <w:r>
        <w:t>GE Cour de justice, 2004-08-05, DE</w:t>
      </w:r>
    </w:p>
    <w:p>
      <w:r>
        <w:rPr>
          <w:b/>
        </w:rPr>
        <w:t xml:space="preserve">Quelle: </w:t>
      </w:r>
      <w:r>
        <w:t>https://mcp.opencaselaw.ch/entscheid/ge_gerichte_ATA_604_2004</w:t>
      </w:r>
    </w:p>
    <w:p>
      <w:r>
        <w:t>FR: GE_GERICHTE ATA/604/2004 du 5 août 2004</w:t>
      </w:r>
    </w:p>
    <w:p>
      <w:r>
        <w:t>IT: GE_GERICHTE ATA/604/2004 del 5 agosto 2004</w:t>
      </w:r>
    </w:p>
    <w:p>
      <w:pPr>
        <w:pStyle w:val="Heading2"/>
      </w:pPr>
      <w:r>
        <w:t>Regeste</w:t>
      </w:r>
    </w:p>
    <w:p>
      <w:r>
        <w:t>Résumé: L'interruption de l'épreuve durant 30 min. suite au déclenchement d'une alarme à incendie doit être considérée comme un vice de procédure tel qu'il a eu des conséquences sur le déroulement de l'examen. Il en est de même de l'attente de plus de 5h. avant de pouvoir passer l'examen orale, soit 2 de plus que ce qui était initialement prévu. Ce dernier vice de procédure dans le déroulement des examens ne suffirait pas en soi à annuler la décision litigieuse. Par contre, ajouté aux autres incidents qui ont étayé la session d'examens du recourant, force est d'admettre qu'il a eu une influence défavorable sur les résultats de cette dernière.</w:t>
      </w:r>
    </w:p>
    <w:p>
      <w:pPr>
        <w:pStyle w:val="Heading2"/>
      </w:pPr>
      <w:r>
        <w:t>Volltext</w:t>
      </w:r>
    </w:p>
    <w:p>
      <w:r>
        <w:t>!"# $$</w:t>
      </w:r>
    </w:p>
    <w:p>
      <w:r>
        <w:t>%&amp;&amp;'()((*&amp;%</w:t>
      </w:r>
    </w:p>
    <w:p>
      <w:r>
        <w:t>!"#$ "#%"!%%&amp; (</w:t>
      </w:r>
    </w:p>
    <w:p>
      <w:r>
        <w:t>#'</w:t>
      </w:r>
    </w:p>
    <w:p>
      <w:r>
        <w:t>()*+,),-+-./)''.0+ 1+-.+2((220)34)5)0)!%%!' 6+) -) , !'78 5 +*0 (). &amp;'!8 ) (( ),(5+*0'</w:t>
      </w:r>
    </w:p>
    <w:p>
      <w:r>
        <w:t>+5-2((5)-0,!%%!, $'8%59*0()$'%%59*0'</w:t>
      </w:r>
    </w:p>
    <w:p>
      <w:r>
        <w:t>(:(*)-'</w:t>
      </w:r>
    </w:p>
    <w:p>
      <w:r>
        <w:t>!'</w:t>
      </w:r>
    </w:p>
    <w:p>
      <w:r>
        <w:t>()) !% -0, !%%!. ) + 0)4)( 310+22)))24)+-8;)!%%! ' (-)1#;-)!%%$.0)4)) )0+*04),-+-?2)020@ (2-)0()).44))*2+(2-()(2- 22(0)' 0)3 (1)0 )). +) $A )( ! -2(-)6-0)(+*04)22),5 )' 4). ) 6). # ;-) !%%$. (;5 ,) +*04).:)*)(-,?</w:t>
      </w:r>
    </w:p>
    <w:p>
      <w:r>
        <w:t>) - , ,) (2- )0()).(:(B</w:t>
      </w:r>
    </w:p>
    <w:p>
      <w:r>
        <w:t>),)5-)((2-)0())B .(2-,)-#;-)!%%$)2)- +)!=)(&amp;.22)02'</w:t>
      </w:r>
    </w:p>
    <w:p>
      <w:r>
        <w:t>$'</w:t>
      </w:r>
    </w:p>
    <w:p>
      <w:r>
        <w:t>/' ' + )) 5 ) +*0 -0, !%%$' C ))2) ) (( 4)0( 2 ) != 20, !%%$' ).)(()40((2-().))6 20)('</w:t>
      </w:r>
    </w:p>
    <w:p>
      <w:r>
        <w:t>(10 D ))- 00)) +*0 - $ ;) !%%$ )- * 0)( +*04)'</w:t>
      </w:r>
    </w:p>
    <w:p>
      <w:r>
        <w:t>$"#$ "#%"!%%&amp; &amp;'</w:t>
      </w:r>
    </w:p>
    <w:p>
      <w:r>
        <w:t>+*0())!A,!%%$' 23-)2). 5+)())6:./''D-)**(2- . 6) () 2)-0 8 #! -0, !%%$' () -6(8-0,5E:%%#!-0,5#!:%%.:+)) (4)*(5#8:$%'</w:t>
      </w:r>
    </w:p>
    <w:p>
      <w:r>
        <w:t>8-0,!%%$.+05))+(:(.E:$%5 A:%%.,F)06()+(2-'4)0 -.00))()(2)3'</w:t>
      </w:r>
    </w:p>
    <w:p>
      <w:r>
        <w:t>20)3(2-./''(()1(2/) G'''G''4)H2-)))66/'' ,((4))( + 02 2(2) #%! 0) E:%% 5 A:&amp;! ))($%0) A:&amp;85#%:#8'</w:t>
      </w:r>
    </w:p>
    <w:p>
      <w:r>
        <w:t>/) ' ' ' /' + )1( (2- '4)H2-)))66/'',((4))( +022(2)=80) #=:!&amp;5#7:!A))( $%0) #7:$%5#E:%%'</w:t>
      </w:r>
    </w:p>
    <w:p>
      <w:r>
        <w:t>8'</w:t>
      </w:r>
    </w:p>
    <w:p>
      <w:r>
        <w:t>! (0, !%%$. 00)) + () ( 2()3 2(+*04))-0,!%%$'</w:t>
      </w:r>
    </w:p>
    <w:p>
      <w:r>
        <w:t>='</w:t>
      </w:r>
    </w:p>
    <w:p>
      <w:r>
        <w:t>0I0;.00)6(5/''(*0' ,)-?(2-() ?$'%%B(2-# ? &amp;'8%B (2- ! ? !'8%B 0@ (2- 2( (1) ? 8'%%. ) #E'%% 2)' C +) $% )( ! -.+*04)())2)(12()5!%'</w:t>
      </w:r>
    </w:p>
    <w:p>
      <w:r>
        <w:t>())2())6(:())30.)()(4)))4'</w:t>
      </w:r>
    </w:p>
    <w:p>
      <w:r>
        <w:t>))6) -) -' 4). ( ) )-()('</w:t>
      </w:r>
    </w:p>
    <w:p>
      <w:r>
        <w:t>,-)0)-)),(5/'' 2//''/'6?J!'8%)),(-2),))( (1310),)K'</w:t>
      </w:r>
    </w:p>
    <w:p>
      <w:r>
        <w:t>7'</w:t>
      </w:r>
    </w:p>
    <w:p>
      <w:r>
        <w:t>())-)-0,!%%$+ ((##(0,!%%$.2()((1(00)). 6*2(.2(2-().(22</w:t>
      </w:r>
    </w:p>
    <w:p>
      <w:r>
        <w:t>&amp;"#$ "#%"!%%&amp; *0)'</w:t>
      </w:r>
    </w:p>
    <w:p>
      <w:r>
        <w:t>E'</w:t>
      </w:r>
    </w:p>
    <w:p>
      <w:r>
        <w:t>#7(0,!%%$./''))00))90 )()())!(0,!%%$' 922)0.) )-6)62:2)(2-()6)-)0)C () )023' 06) 2)) ) 0 2)0.69)-)3)0-)9)(1)( -)*:))6)44))); 5'</w:t>
      </w:r>
    </w:p>
    <w:p>
      <w:r>
        <w:t>A'</w:t>
      </w:r>
    </w:p>
    <w:p>
      <w:r>
        <w:t>())#=;-)!%%&amp;.00));(0 /'''</w:t>
      </w:r>
    </w:p>
    <w:p>
      <w:r>
        <w:t>9-)-(4) 06 )9)9)69 ) *)(' )69)).)() 2,))()(2-()023' 00)).)66+212C()1((C() 2)60)*)' 4).-#"##@((),(* ).()/''.0I010(2922())2 4-, ) L 06 . ) 20) 2 () 9*04)'</w:t>
      </w:r>
    </w:p>
    <w:p>
      <w:r>
        <w:t>#%'</w:t>
      </w:r>
    </w:p>
    <w:p>
      <w:r>
        <w:t>8;-)!%%&amp;./'');(()) 00))!(0,.)4)(&amp;0I00)(: (4)))4**0'2(,05))9442)4 .2))20.59))())'</w:t>
      </w:r>
    </w:p>
    <w:p>
      <w:r>
        <w:t>C*0()-)((22()(0)3,)) 4)2)(0)3)*'0I0.())2) ():(()-)2(.5-)00? 2 4) *0 (). +, 0() () 5 ())2)-) .2)+(2- 8-0,!%%$20) :)(:0+05 )).060222(2)*)30 92)6:-2-)2'</w:t>
      </w:r>
    </w:p>
    <w:p>
      <w:r>
        <w:t>##'</w:t>
      </w:r>
    </w:p>
    <w:p>
      <w:r>
        <w:t>6I 0 2-)) (( ;( 2 ()) 2())#$;-)!%%&amp;'</w:t>
      </w:r>
    </w:p>
    <w:p>
      <w:r>
        <w:t>#!'</w:t>
      </w:r>
    </w:p>
    <w:p>
      <w:r>
        <w:t>A4(-)!%%&amp;./''(2(0(0)02(0)'</w:t>
      </w:r>
    </w:p>
    <w:p>
      <w:r>
        <w:t>8"#$ "#%"!%%&amp;</w:t>
      </w:r>
    </w:p>
    <w:p>
      <w:r>
        <w:t>C)9I-)((-)(369)().5;. 9)2)(0226)*0))-)),( $'%%' 0I0. 00)) -) -)( 2))2 9(1)( )00),)*06))-)@ 442)0)6)' 4).)22)0,*-) 2(@:(,(0)9*0'</w:t>
      </w:r>
    </w:p>
    <w:p>
      <w:r>
        <w:t>#$'</w:t>
      </w:r>
    </w:p>
    <w:p>
      <w:r>
        <w:t>00)) 4)2-)(2 /''## 0!%%&amp;'</w:t>
      </w:r>
    </w:p>
    <w:p>
      <w:r>
        <w:t>' ;+(2-()!A,!%%$.00))-). +1)21 06(1(2.69) 4)+,0)26))3-)(((1(.:1 2/''+222-4)(1('00)).)6 6+212C()1((C()2)60)*)' 2. 22)6),(*)()4 +22())44(,+M)1(@2M2(4) )44)( ) 2)' * 1)4 )-6(2;(0)(2-.)+@-) 2 ) *0) 2 - 3 6+) +1)) 2 (4 225:,(0'</w:t>
      </w:r>
    </w:p>
    <w:p>
      <w:r>
        <w:t>,'</w:t>
      </w:r>
    </w:p>
    <w:p>
      <w:r>
        <w:t>6) ) +(2- 8 -0, !%%$. +0 ))+()(:(E:$%5A:%%6/''()(;5( 2(2)'-)4)2,((4))90) :22(0) 22)2020I0(1(290' 4). 6,)0I02),))(29(2--))I(. )2-))25,)6)!%2)2()9*0 4)'</w:t>
      </w:r>
    </w:p>
    <w:p>
      <w:r>
        <w:t>' 1)4 )4 5 +(2- #! -0, !%%$ -) (10I;('9,)29()2 (4225:,(0(2-' -),((4))(=80)2(2)' 4).+22())2) *(2-+()2,))'</w:t>
      </w:r>
    </w:p>
    <w:p>
      <w:r>
        <w:t>02+0,((0.00)) ;'</w:t>
      </w:r>
    </w:p>
    <w:p>
      <w:r>
        <w:t>="#$ "#%"!%%&amp;</w:t>
      </w:r>
    </w:p>
    <w:p>
      <w:r>
        <w:t>#&amp;'</w:t>
      </w:r>
    </w:p>
    <w:p>
      <w:r>
        <w:t>#!0!%%&amp;.;1((1()40(2)6() 1(5;1'</w:t>
      </w:r>
    </w:p>
    <w:p>
      <w:r>
        <w:t>#8'</w:t>
      </w:r>
    </w:p>
    <w:p>
      <w:r>
        <w:t>/''(2))),(.#E !E 0. #! 0). #7 !# ;) !%%&amp;. 6 ) 0) 5 2-) (2)65(200))9*2)02)34)2 )3'</w:t>
      </w:r>
    </w:p>
    <w:p>
      <w:r>
        <w:t>)#!0)!%%&amp;.)-)6.9(2- ()=0)!%%&amp;.H@(0)69))(-)((44(2 -)-6)9' 4).9()2 4) - 6) () 0) 5 )2)) ) 2 ()1 ()0):)' (&amp;</w:t>
      </w:r>
    </w:p>
    <w:p>
      <w:r>
        <w:t>#'</w:t>
      </w:r>
    </w:p>
    <w:p>
      <w:r>
        <w:t>;(02)-;)))02(. -, '</w:t>
      </w:r>
    </w:p>
    <w:p>
      <w:r>
        <w:t>!' ' 6+) 1) 2 +) !A )) 4(( 4(())#E-)#AAA .)+I 022)))2+)((+44)2-2) +,)6+)@)().2)).2))2 5+0)))2-)50)+*2)0 (.65)4())5 ')4)0)) 2- +02I: 2 2 ;1 2( 5 22()) ))2(2-6))44.+))6+2) +050)4)2)) ' ) +I )22+,)1) ) 1)40@2-B)44)6;1)* 6))2)2) '</w:t>
      </w:r>
    </w:p>
    <w:p>
      <w:r>
        <w:t>7"#$ "#%"!%%&amp;</w:t>
      </w:r>
    </w:p>
    <w:p>
      <w:r>
        <w:t>923. +)) () )) 6 0, 2)3 (;5 -( 5 2( 20 +22(: 0)3 023 ))1 0)),0)))46)244+((044)2 ())'2(624))5+44 2(5-(:1+().)+(0)'</w:t>
      </w:r>
    </w:p>
    <w:p>
      <w:r>
        <w:t>$' ' +) $# )( ! -. ), 0)))4 N())00))+*02 (+*04))(2-)0())'2 I40(20)4+)(1)(+,)).)2))2-) 2( ( (0 +(-) +*0 '</w:t>
      </w:r>
    </w:p>
    <w:p>
      <w:r>
        <w:t>,' C ;)2. -) 2( ;)4) 2 +0))++)(40())6(6 +)*)))6-))2*)4(4-, (+*0'-)20,;)4).4+)(I)1 2))6)+2(-.)0)4 '</w:t>
      </w:r>
    </w:p>
    <w:p>
      <w:r>
        <w:t>&amp;'</w:t>
      </w:r>
    </w:p>
    <w:p>
      <w:r>
        <w:t>C+1) ) +*0 -0, !%%$. )-6()-)2(5-)?.4 '9(2-()!A,!%%$24) *0.2)+(2-8-0,!%%$20) : ) (:0 +0 5 )). 9*) 9 9((20).0602 22(2)).4).-))))-)- 19-59,),-9-#;-)!%%$' 2)22())6)((4)2)() )-6-))2))29(1)()0'</w:t>
      </w:r>
    </w:p>
    <w:p>
      <w:r>
        <w:t>+(2-()!A,!%%$</w:t>
      </w:r>
    </w:p>
    <w:p>
      <w:r>
        <w:t>)600)))(1(21 *0()'</w:t>
      </w:r>
    </w:p>
    <w:p>
      <w:r>
        <w:t>8' '</w:t>
      </w:r>
    </w:p>
    <w:p>
      <w:r>
        <w:t>0)3 0)))-. 4) )- 2))2 I (,) +44)'+020)6.62-4(4.31 +) E )-) ) #% (0, A%7</w:t>
      </w:r>
    </w:p>
    <w:p>
      <w:r>
        <w:t>E"#$ "#%"!%%&amp; 22), 2 1)' 4) ))4 + ). 4 2-)0,5)6)2(-)) '</w:t>
      </w:r>
    </w:p>
    <w:p>
      <w:r>
        <w:t>,' 4) 2:( 2 5 +))0( + (0) )' 22) ;1 +(,) * ) 5 2) *2)) 2)' ;)2 ),4(()N5 (11 2-) +22()) '</w:t>
      </w:r>
    </w:p>
    <w:p>
      <w:r>
        <w:t>+23. ), ( ) 4) 4 ()')056)00)). 24)9*0(;5(()1(52)2).00 *2(-2 -),0)))4 ' 9 4)2)590))' 9,2-). 4906.6)2.0)2)9 4)(1)30' 9;4)6 9)31 694)09*0()!A,!%%$)) 2 (( )( 92202-69)44)-00) 2106-2).59))(2-'9*0 2) 2) 9) 4- 9 :@2:3'</w:t>
      </w:r>
    </w:p>
    <w:p>
      <w:r>
        <w:t>44.)21#57())),0.9221E )-26)(59()0)21)5 ()(0)1:F-6Q:-(2- ()'0)4)()0))21##6 ))102)0I021'(6. -6)2(3.)92,)))(6 ,9212)92)02,500))'</w:t>
      </w:r>
    </w:p>
    <w:p>
      <w:r>
        <w:t>6)6)R0)+,)1 + (:1 5 0) 2). ) +1) 2 5 (4 22 5 : , (0 9(2- () ' * 4 (-6( 2 0 -((' ,) 0I0. ) (6 ( +*0()'</w:t>
      </w:r>
    </w:p>
    <w:p>
      <w:r>
        <w:t>='</w:t>
      </w:r>
    </w:p>
    <w:p>
      <w:r>
        <w:t>4). 922()) 6) (( 4)</w:t>
      </w:r>
    </w:p>
    <w:p>
      <w:r>
        <w:t>A"#$ "#%"!%%&amp; 2)()'</w:t>
      </w:r>
    </w:p>
    <w:p>
      <w:r>
        <w:t>' ))4((2))A62 )+I)(21+ ,))40(0* 31,4)'</w:t>
      </w:r>
    </w:p>
    <w:p>
      <w:r>
        <w:t>,' ()),))6+))0)) 4). 6+ -) 1-00 2))2;))6) ))(. 6+ ) + 0)3 :6 )0 ;) +(6)(B 5 (1. ), 4(( +( ) 2 +)( )3 ) 6 ) 22N ),.))0)4-))44)-.2( 0)4,;)4-))+))' .)44)26 0)4 ()) ))6( ) ),. 4 ) 6 )3),))( ' +@ 2 ,)) 4) 6+ )2()))2),.0I02(4(, '</w:t>
      </w:r>
    </w:p>
    <w:p>
      <w:r>
        <w:t>' ; ;)2. ), 4(( -) +(-) ( + *0 6+- 2))3. 2 6+(-)20002)) 6+ 02 ). )(-),0. 02 ,;)- 22 * *2*0)' 2))2.)+2(6(6) +)())0(+)(1)20)422-+*0 + 0)3 0)40 ), '</w:t>
      </w:r>
    </w:p>
    <w:p>
      <w:r>
        <w:t>' 40(05;)2),4((.), ( )(( 6 +(-) ( +*0 2))302:3())26+0))) *0))2+312-)+22())2 4) +,; 6 + H ;))) )0)( '</w:t>
      </w:r>
    </w:p>
    <w:p>
      <w:r>
        <w:t>' C+1),30(,)2*0).),( 22 6+( ( 2-) +22()) ) 6) )</w:t>
      </w:r>
    </w:p>
    <w:p>
      <w:r>
        <w:t>#%"#$ "#%"!%%&amp; 0)3. ) ) ((- -) ) , )3 ((2))(0'</w:t>
      </w:r>
    </w:p>
    <w:p>
      <w:r>
        <w:t>)6(20)3)023 ))4)*'</w:t>
      </w:r>
    </w:p>
    <w:p>
      <w:r>
        <w:t>C,2)3-(52(22).), ()6((4)*(0)340 ,302(-6)20(06*0)) )(1)2)()22-+*0'</w:t>
      </w:r>
    </w:p>
    <w:p>
      <w:r>
        <w:t>+)61)4)I;('</w:t>
      </w:r>
    </w:p>
    <w:p>
      <w:r>
        <w:t>(2-8#!-0,!%%$</w:t>
      </w:r>
    </w:p>
    <w:p>
      <w:r>
        <w:t>7'</w:t>
      </w:r>
    </w:p>
    <w:p>
      <w:r>
        <w:t>3-()-)2(@:( , (0 (2- ). 2))30. (:0+0542)+*020) :6)(('</w:t>
      </w:r>
    </w:p>
    <w:p>
      <w:r>
        <w:t>2)3 -( 5 2( 6 2(2) 9(2-8-0,!%%$(()02) (:0 90 5 ))' C) 5 )). )40) ))(((*)6)). 20)02.0))6))(59*0' * ) . ( 2 9))0(. 9 6 0) -)23(:0906)((-)(69) ,((4))) 9 0) : 22(0)</w:t>
      </w:r>
    </w:p>
    <w:p>
      <w:r>
        <w:t>2(2). ) )02))069*0()0)'G9069-) 2((09*0(6)' 00))9)9)4692-))) ( 9*02)6992(6))2),))( *)(29(2-8-0,!%%$. (!(0,!%%$'</w:t>
      </w:r>
    </w:p>
    <w:p>
      <w:r>
        <w:t>), )3 )) 6 9) 9 0) : 22(0)2(2)202(24)62(2) .9 5 )9(,))0;))6)(. 2F) ) 6 9 (( 9*0' 4). 2</w:t>
      </w:r>
    </w:p>
    <w:p>
      <w:r>
        <w:t>##"#$ "#%"!%%&amp; ) 6). . 2() )0 )-. ) 22(0))0))6)(-))'</w:t>
      </w:r>
    </w:p>
    <w:p>
      <w:r>
        <w:t>E'</w:t>
      </w:r>
    </w:p>
    <w:p>
      <w:r>
        <w:t>4)2)1)45+))0(.+-)-)(:)44 '&amp;))- )@022(2))44) 9(2-#!-0,!%%$'0I0.)*26*092 ())0)92* :(09(2-'</w:t>
      </w:r>
    </w:p>
    <w:p>
      <w:r>
        <w:t>A'</w:t>
      </w:r>
    </w:p>
    <w:p>
      <w:r>
        <w:t>C )2)). ) )2 =% 0) 2 2(2 (2 56)*6)6)0) 2()' (2*6)2(.))-)(54) *2( ) 0) 5 )1) )- ;. :()62)6.,(26) '</w:t>
      </w:r>
    </w:p>
    <w:p>
      <w:r>
        <w:t>+23.))02)3#!-(52( 6,((4))(=80)2(2)'/4(.20) 1)4)I(('.),()369(2- . #! (0, !%%!. 9 2 (( )) 02)' 44.92)6:.)* 266)())))02(-..2() (;5(24)69)2())0)-. )4 2) )' -) 2(. (0*044))2)5()) ))1)' . ;( * 0,* )) 6) (@( ) 9*0 . 4 90 69) )4 (4-,()3'</w:t>
      </w:r>
    </w:p>
    <w:p>
      <w:r>
        <w:t>0)2)' -+)))1.)+2 ()+*0)1)4-(259 (2-'</w:t>
      </w:r>
    </w:p>
    <w:p>
      <w:r>
        <w:t>#%'</w:t>
      </w:r>
    </w:p>
    <w:p>
      <w:r>
        <w:t>))2)00)'())00)) +*0-(69*0* 8#!-0,!%%$)(52(2- +*04)1+2:))'</w:t>
      </w:r>
    </w:p>
    <w:p>
      <w:r>
        <w:t>)0)((.9@2*2( 4)2( '</w:t>
      </w:r>
    </w:p>
    <w:p>
      <w:r>
        <w:t>#!"#$ "#%"!%%&amp;</w:t>
      </w:r>
    </w:p>
    <w:p>
      <w:r>
        <w:t>TTTTT %(&amp; + (</w:t>
      </w:r>
    </w:p>
    <w:p>
      <w:r>
        <w:t>,-.#/"0 (-,);(8;-)!%%&amp;2/)'' ())00))+*0-!(0,!%%$B .0 +02)0B ()) 00)) +*0 - $ ;) !%%$ 6+((2-+*04)1B 4)022B )52(*(2-+*04)1 +2:))B )69)922D9(00)(9)0)(B 00)62(I5/)''))6+500))+*0 -' !12" 0 /0-@.2()./'C:)./':().;1.//'1.;1 22(' 0), 0)))4? 144)3 ;);'?</w:t>
      </w:r>
    </w:p>
    <w:p>
      <w:r>
        <w:t>/')</w:t>
      </w:r>
    </w:p>
    <w:p>
      <w:r>
        <w:t>-) 2()?</w:t>
      </w:r>
    </w:p>
    <w:p>
      <w:r>
        <w:t>'-@</w:t>
      </w:r>
    </w:p>
    <w:p>
      <w:r>
        <w:t>#$"#$ "#%"!%%&amp; 2)40I((00)6(*2)'</w:t>
      </w:r>
    </w:p>
    <w:p>
      <w:r>
        <w:t>3-.</w:t>
      </w:r>
    </w:p>
    <w:p>
      <w:r>
        <w:t>144)3?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