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ATA/602/2006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https://mcp.opencaselaw.ch/entscheid/ge_gerichte_ATA_602_2006</w:t>
      </w:r>
    </w:p>
    <w:p>
      <w:r>
        <w:t>FR: GE_GERICHTE ATA/602/2006 du 14 novembre 2006</w:t>
      </w:r>
    </w:p>
    <w:p>
      <w:r>
        <w:t>IT: GE_GERICHTE ATA/602/2006 del 14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#$"%%%%%%</w:t>
      </w:r>
    </w:p>
    <w:p>
      <w:r>
        <w:t>&amp;'()**</w:t>
      </w:r>
    </w:p>
    <w:p>
      <w:r>
        <w:t>!"# "$%&amp;'"!''( ) &amp;)</w:t>
      </w:r>
    </w:p>
    <w:p>
      <w:r>
        <w:t>*&amp;+,!''(-.*//////-0***1234- 53*,0***6671** 0*41859:5*;11 )</w:t>
      </w:r>
    </w:p>
    <w:p>
      <w:r>
        <w:t>?5*@*4**45*5*0**001*? 66 * 0 *4* @ 9: 4* ?*;1 @9* 6 0 5* A; 5 9 *4**1) * @9B 1;*30 C *6* 01*?- 9: 4@* 10* A@0*0C5*400**004* 05,*9*51*5)*0*,*44* @*0*1;40;)</w:t>
      </w:r>
    </w:p>
    <w:p>
      <w:r>
        <w:t>*-9:*;*;2*;51@* 0,*,***611-415 *)</w:t>
      </w:r>
    </w:p>
    <w:p>
      <w:r>
        <w:t>* !&amp; 50, !''(- * 4* ?*;1 9: @9* * 00*@ ? 110 0*1 60 9 1** 0*41 7 *, 0***68- ** @9 5* @994***;)94*5C15*1*@9* 9;***@,**A,*9:)</w:t>
      </w:r>
    </w:p>
    <w:p>
      <w:r>
        <w:t>2 @ *, 1 * 9 5 @ 050 9: 1* ,*6 @ * 4@* 5 *6*01*5*5*400**004*- 95-@510*1-1*,** 4 D**@) 6*- 9: 4* E 01 2 * 4 *0*1 1@*,2*05*5,,*) ) &amp; &amp;)</w:t>
      </w:r>
    </w:p>
    <w:p>
      <w:r>
        <w:t>F9*(+*1&amp;*510***4&amp;! 50, &amp;+%G - D*** 0***4 *1 5 *5*) !)</w:t>
      </w:r>
    </w:p>
    <w:p>
      <w:r>
        <w:t>F5*,1**6*-1**5 @9*101*0511****@*- *1*?11-*51D**15,295* )</w:t>
      </w:r>
    </w:p>
    <w:p>
      <w:r>
        <w:t>$"# "$%&amp;'"!''( $)</w:t>
      </w:r>
    </w:p>
    <w:p>
      <w:r>
        <w:t>I* # *1 &amp; *11 00 1**0**4*35*5I*1 I53 61 * 5,* 611- - 00 B 5 ,D1-0*6*I*,*;* - I?*-I*?*I1*-I,*;*6* - D 1 *4, 0 2 1- 0*6*- * ,*;* ) @9 *125-**0*121** )</w:t>
      </w:r>
    </w:p>
    <w:p>
      <w:r>
        <w:t>*;4*-*1**@1*611- @*1;04,5*0*-5?05 I5* I4 5 4* ) **- 0*3 ;11- 00**- 5**- 00* *;0 15* 66D**@5*0*,21**-0E0@ 4*0*0*0)*354* *0* 4E* @*1 1** 5*, - @I 55* 00 * ** 1*0 I5*I05**42I1;**)@0* 0I4*05353-*I5D2 )</w:t>
      </w:r>
    </w:p>
    <w:p>
      <w:r>
        <w:t>-4*1**@*513- *0* 2 **@ 5*@ 1;1- 5 @ * 6* D*6**6-20*3,*6,**)</w:t>
      </w:r>
    </w:p>
    <w:p>
      <w:r>
        <w:t>P9,D-***E11*4,-** ) #)</w:t>
      </w:r>
    </w:p>
    <w:p>
      <w:r>
        <w:t>**;-1005C )</w:t>
      </w:r>
    </w:p>
    <w:p>
      <w:r>
        <w:t>RRRRR ' ()&amp; ) 1*4,*D1&amp;+,!''(5.*////// 69:5*;111**0*41J</w:t>
      </w:r>
    </w:p>
    <w:p>
      <w:r>
        <w:t>#"# "$%&amp;'"!''( *@9*955C9100J 00*@51E2.*//////**@I2I:5*;11) F*1;=.04B-51*-.)BA3-.0:*-.)A1*-.0- D;) 0*,0***6= ;66*3 D*D)=</w:t>
      </w:r>
    </w:p>
    <w:p>
      <w:r>
        <w:t>.)*</w:t>
      </w:r>
    </w:p>
    <w:p>
      <w:r>
        <w:t>4* 51*=</w:t>
      </w:r>
    </w:p>
    <w:p>
      <w:r>
        <w:t>)4B</w:t>
      </w:r>
    </w:p>
    <w:p>
      <w:r>
        <w:t>5*60E1100*@1?5*)</w:t>
      </w:r>
    </w:p>
    <w:p>
      <w:r>
        <w:t>34-</w:t>
      </w:r>
    </w:p>
    <w:p>
      <w:r>
        <w:t>;66*3=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