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ATA/601/2007 vom 20. November 2007</w:t>
      </w:r>
    </w:p>
    <w:p>
      <w:r>
        <w:t>GE Cour de justice, 2007-11-20, DE</w:t>
      </w:r>
    </w:p>
    <w:p>
      <w:r>
        <w:rPr>
          <w:b/>
        </w:rPr>
        <w:t xml:space="preserve">Quelle: </w:t>
      </w:r>
      <w:r>
        <w:t>https://mcp.opencaselaw.ch/entscheid/ge_gerichte_ATA_601_2007</w:t>
      </w:r>
    </w:p>
    <w:p>
      <w:r>
        <w:t>FR: GE_GERICHTE ATA/601/2007 du 20 novembre 2007</w:t>
      </w:r>
    </w:p>
    <w:p>
      <w:r>
        <w:t>IT: GE_GERICHTE ATA/601/2007 del 20 novembre 2007</w:t>
      </w:r>
    </w:p>
    <w:p>
      <w:pPr>
        <w:pStyle w:val="Heading2"/>
      </w:pPr>
      <w:r>
        <w:t>Volltext</w:t>
      </w:r>
    </w:p>
    <w:p>
      <w:r>
        <w:t>!"#$%</w:t>
      </w:r>
    </w:p>
    <w:p>
      <w:r>
        <w:t>"% &amp;&amp;&amp;&amp;&amp;&amp; !"#$%&amp;'( ( '('' )) '' ' (* )</w:t>
      </w:r>
    </w:p>
    <w:p>
      <w:r>
        <w:t>)*+,) +*,-.+*//0 ' -1</w:t>
      </w:r>
    </w:p>
    <w:p>
      <w:r>
        <w:t>!(2 333333&amp; -,00&amp; (4222 5 6'&amp; 2 2 7 42(2('%254( 2'*-82-,,91 *1</w:t>
      </w:r>
    </w:p>
    <w:p>
      <w:r>
        <w:t>:((2(2(2;422 2 42*//05-,%-9&amp;!133333322 '( 7'(2 ( 2(? (44 7 2@&amp; 5 '2 2 A 2( A(2 2(( 14B 2('%2 C2 2@2 % ;264 2C1</w:t>
      </w:r>
    </w:p>
    <w:p>
      <w:r>
        <w:t>( ( (2942*//0C( 22 5 '2 9/D4+%'2(&amp;C% 2 4(2&amp;C 4B 2 2 '(C&amp; 47@6(;5@%&amp;( C ( 4E' 726 ( '%2 2 @2%1!@ 2'( );C@&amp;( 7 ('4B 24%2C2 ''(22 2( &amp; 7' &amp; ;26 4 2C 2 5 (2 %1:2 % &amp;'%27 244(;22'(2(( 4%1 &gt;1</w:t>
      </w:r>
    </w:p>
    <w:p>
      <w:r>
        <w:t>(2.82*//0&amp;'2 (4(;2 '2@ 2( F2)6G: H2'2 !1333333 -1/-H1</w:t>
      </w:r>
    </w:p>
    <w:p>
      <w:r>
        <w:t>)=+,) +*,-.+*//0 .1</w:t>
      </w:r>
    </w:p>
    <w:p>
      <w:r>
        <w:t>-/ 82 *//0&amp; !1 333333 : 4 (2 2( ( +,) +*,-.+*//0</w:t>
      </w:r>
    </w:p>
    <w:p>
      <w:r>
        <w:t>2'(C7@2 2 4 '2C2'2 '546&amp; '2 2472 ((2 4;;&amp;( 4(282 *//.1</w:t>
      </w:r>
    </w:p>
    <w:p>
      <w:r>
        <w:t>: 2 22( 21 -/1</w:t>
      </w:r>
    </w:p>
    <w:p>
      <w:r>
        <w:t>:2 572&amp;( 27 2(2;422 2 82*//0 2 1</w:t>
      </w:r>
    </w:p>
    <w:p>
      <w:r>
        <w:t>** ( (; *//0&amp; ( 7 4 7 N('O F2H 822; ( (; *//0&amp; : 2 22( 2&amp; ' C '2 2 ( 22 C 42 @ C2 '2 ( F ''(22 2( &amp; % 7;264 2C&amp;244(;22 2('%2'(2((H&amp;</w:t>
      </w:r>
    </w:p>
    <w:p>
      <w:r>
        <w:t>)9+,) +*,-.+*//0 '2 I (2(44@'&amp;2 2(7 2-.2- 1 -.1</w:t>
      </w:r>
    </w:p>
    <w:p>
      <w:r>
        <w:t>:C(2&amp; @58@1 ') -1</w:t>
      </w:r>
    </w:p>
    <w:p>
      <w:r>
        <w:t>8 4 2 ' 822 2( (4 &amp; ( ';F 19. (2P(@2 2(8222**('4;-,&gt;-) ) * /9Q 1 .= 1 - 1 (2 ( 422 2' -* 4;-,J9) ) 9-/H1 *1</w:t>
      </w:r>
    </w:p>
    <w:p>
      <w:r>
        <w:t>(C74422 2''57 2-.2 I ((&amp; 2 1</w:t>
      </w:r>
    </w:p>
    <w:p>
      <w:r>
        <w:t>:( 7 2 =- 2 - &amp; ( (2 ( 44 4B ('%2&amp; -1--H&amp; ( C&amp; ( (2 '( ( ( 2( 5 ( 5 2 2(1 ( (2 I 5 ( 4(4 4 7 2( 24 (44('%24('4 &amp; .+*//0 -9 42 *//0 +*//.*=82*//.H1</w:t>
      </w:r>
    </w:p>
    <w:p>
      <w:r>
        <w:t>76&amp; (44 7 ' 7 (2 2 24&amp; 2( A 4B 2( 2422&amp; 7 //1)1</w:t>
      </w:r>
    </w:p>
    <w:p>
      <w:r>
        <w:t>TTTTT</w:t>
      </w:r>
    </w:p>
    <w:p>
      <w:r>
        <w:t>)J+,) +*,-.+*//0 +')</w:t>
      </w:r>
    </w:p>
    <w:p>
      <w:r>
        <w:t>'</w:t>
      </w:r>
    </w:p>
    <w:p>
      <w:r>
        <w:t>,-./ 0 ';(2 8 *082 *//0!(2333333( 22(=82 *//0'2 (4(;2 '2@ 2(2 2 ( 42(2( (24(2Q ./0 8 Q 4 5%@( 4(4 SR&gt;//1)Q 2 C&amp; ( &amp;'(2( ('(2 (2C A (2 2( P 2 &gt;* R1 I 26 (2( ( &amp; 2'(C (44 4(" '&amp; (2' I 8(2 5 P'(2Q (442C I 5!"#$%&amp;'( ( &amp;'2 (4(;2 '2@ 2(22C75P(&lt;&lt;2&lt;( 51 :2@ G!4('"&amp;2 &amp;!!1"%6 %2&amp;8@1 (42;422 2&lt;G @&lt;&lt;26)82 81121G</w:t>
      </w:r>
    </w:p>
    <w:p>
      <w:r>
        <w:t>1</w:t>
      </w:r>
    </w:p>
    <w:p>
      <w:r>
        <w:t>'2)2 G</w:t>
      </w:r>
    </w:p>
    <w:p>
      <w:r>
        <w:t>1('"</w:t>
      </w:r>
    </w:p>
    <w:p>
      <w:r>
        <w:t>),+,) +*,-.+*//0 (2(&lt;(4 I (442CA 21</w:t>
      </w:r>
    </w:p>
    <w:p>
      <w:r>
        <w:t>6'&amp;</w:t>
      </w:r>
    </w:p>
    <w:p>
      <w:r>
        <w:t>@&lt;&lt;26G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