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ATA/601/2005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https://mcp.opencaselaw.ch/entscheid/ge_gerichte_ATA_601_2005</w:t>
      </w:r>
    </w:p>
    <w:p>
      <w:r>
        <w:t>FR: GE_GERICHTE ATA/601/2005 du 6 septembre 2005</w:t>
      </w:r>
    </w:p>
    <w:p>
      <w:r>
        <w:t>IT: GE_GERICHTE ATA/601/2005 del 6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 $$$$$$$$$$ !!"#$%&amp; &amp; %&amp; ' &amp;(</w:t>
      </w:r>
    </w:p>
    <w:p>
      <w:r>
        <w:t>'()*' )(++*)(,,-</w:t>
      </w:r>
    </w:p>
    <w:p>
      <w:r>
        <w:t>+.</w:t>
      </w:r>
    </w:p>
    <w:p>
      <w:r>
        <w:t>!/01111111111$111111$ "%&amp;"2!1111111111. 3&amp;4(,,5'(,,-$4%4&amp;6 4"/ %4 7/84/ 4 2#/4/&amp;494(,,-. (.</w:t>
      </w:r>
    </w:p>
    <w:p>
      <w:r>
        <w:t>%4+,94(,,-$:,*;,,$34 3 :&amp;7/ 4 4. %4 $&amp;%&amp;4 48&amp;/:44$63 4 &amp;4:&amp; 4 4&amp;4 4)8 /$3 "% 4 7/ 4 2&amp;2;4 &amp; 7/ 4 4 4444 /&gt;// 4".</w:t>
      </w:r>
    </w:p>
    <w:p>
      <w:r>
        <w:t>&amp;%26"% 488 7/ 4 &amp;4 :&amp; $&amp;4 &amp; // 4 4&amp;4 4 &amp;= + ($ 4 4&amp; =$:? %4 . @.</w:t>
      </w:r>
    </w:p>
    <w:p>
      <w:r>
        <w:t>,A;@,$!/011111111113 %&amp;&amp;%2. 4 $&amp;42 4 &amp; 6 34 %4 4 &amp;= ( /4. 4 42. !/ 01111111111&amp;=&amp; &amp;%2$4 4 &amp;= + /4 &amp;7/. 5.</w:t>
      </w:r>
    </w:p>
    <w:p>
      <w:r>
        <w:t>4 +@ 94 (,,-$ !&amp;4 1111111111$ 4 &amp;"2 !1111111111$ &amp;%&amp;6 !/ 01111111111$ 44 6 /". 42 /&gt;/ 9&amp;$ 4 42484 : 34 4&amp; % 88 4//4 4&amp; 37/ 4 4&amp; 3 4 (B "2/ 48 : 8&amp;/ 4&amp; 2#/4 &amp;"2 "% +5 &amp; &amp;= +AA* CD E ++,.B+F. 4 %&amp;#4 6 &amp; 8 &amp; 4% 8 &amp; 3 7/ / 4 G4 3; : / 4 . $ !/ 01111111111 %4 4 &amp;4&amp; 4 &amp;= ($ &amp; &amp;4$ 37/4 4. -.</w:t>
      </w:r>
    </w:p>
    <w:p>
      <w:r>
        <w:t>+5 94 (,,-$ !/ 01111111111 &amp; " 4 / 34 4&amp;=46C4'"H / F. / :=844388 48&amp; 747/63 %4 &amp;88 .</w:t>
      </w:r>
    </w:p>
    <w:p>
      <w:r>
        <w:t>7&amp; 63: /4&amp;$ 4&amp;4 4 4&amp;4 &amp;. 37/4 4$3 4 %84%484/&amp; I &amp;;J$ %4 44 4 &amp;= (. 3%4 &amp;</w:t>
      </w:r>
    </w:p>
    <w:p>
      <w:r>
        <w:t>'@)*' )(++*)(,,- 4//4 / &amp;%2$&amp;63 4 :&amp;428 3&amp; ;&amp;2' ;63%4 %&amp; . $%4 &amp;% 4 4&amp;46 4&amp;84%484/&amp; &amp; 3 4 K. 4 $&amp;42 4 4 4%4 4 &amp;%2.</w:t>
      </w:r>
    </w:p>
    <w:p>
      <w:r>
        <w:t>34 446633%4 34 4&amp;8 63 3%4 / 4&amp; 84$ " &amp; 6 /&amp;# 4 2/ 884 . 84$ 44 84 6342&amp;4 6 4 &amp;= (8 4&amp;4=. L.</w:t>
      </w:r>
    </w:p>
    <w:p>
      <w:r>
        <w:t>!/011111111113 &amp;4: 77/63 4 &amp;K88 . B.</w:t>
      </w:r>
    </w:p>
    <w:p>
      <w:r>
        <w:t>+- 94 (,,-$ !&amp;4 1111111111$ 4 %4 "% 4$ / 9&amp;':$ 63 7/3#4 4&amp; 6 4&amp;$ 3&amp;M &amp; 4 4&amp;4. "% %4 6 &amp; 4&amp; 4 &amp;= ( 4 4 4 .%4 4&amp;63 8&amp; 4%8.</w:t>
      </w:r>
    </w:p>
    <w:p>
      <w:r>
        <w:t>" !/ 01111111111 /4 : !. 1111111111 4 4&amp; 423 4 :/ 4 $446 6843%4 34 4&amp; 4; 63 3 4 / 4 &amp;= ($ : 4&amp;4 4&amp; $242.</w:t>
      </w:r>
    </w:p>
    <w:p>
      <w:r>
        <w:t>!/D1111111111&amp;=%6388 483 4 % &amp;4 "2/ 342/ &amp; '&amp;=42 &amp;4.4'4&amp;%4 &gt; &amp; 3 44&amp; 2 4%$ 8 &amp;4% 4&amp;37/&amp;8. *.</w:t>
      </w:r>
    </w:p>
    <w:p>
      <w:r>
        <w:t>+L94(,,-$3%&amp; &amp; 4 !/01111111111/ 4 / 6 / 4 7 7/ %"+B94(,,-$4 4&amp;&amp;4&amp;/44 4% +( /=+A*-C ' -+,F. A.</w:t>
      </w:r>
    </w:p>
    <w:p>
      <w:r>
        <w:t>/&gt;/ 9&amp;$ 4 / &amp;84/ 44&amp; 4 4&amp;&amp;"20 N%88 4//4 4&amp;37' /$&amp;; :34 3%&amp;4 4&amp;4&amp; 4 &amp;=</w:t>
      </w:r>
    </w:p>
    <w:p>
      <w:r>
        <w:t>'5)*' )(++*)(,,- ($ &amp;%2 &amp;;4=</w:t>
      </w:r>
    </w:p>
    <w:p>
      <w:r>
        <w:t>3".</w:t>
      </w:r>
    </w:p>
    <w:p>
      <w:r>
        <w:t>7 4&amp;/ &amp;4 !/01111111111 : : 4&amp; 37/ / 4 /=(,,-&amp;88 37/4 4$/&gt;/67/ &amp;73/ 8 /$4467/ &amp;7%(, (+94. +,.</w:t>
      </w:r>
    </w:p>
    <w:p>
      <w:r>
        <w:t>+B 94 (,,-$ !/ 01111111111 44 4= /44 48 4 42$&amp; :644&amp;4 / &amp;4 . ++.</w:t>
      </w:r>
    </w:p>
    <w:p>
      <w:r>
        <w:t>42 &amp;4+A94(,,-4 / $!/01111111111/:&amp;%&amp;4 77/ &amp;7 /&amp;4 94 (,,-$ 4&amp; 4 # &amp;24 &amp; /# K=44 &amp;/4. +(.</w:t>
      </w:r>
    </w:p>
    <w:p>
      <w:r>
        <w:t>(, 94 (,,-$ 4 / 9 /. 44&amp; +L 94 (,,- 4 7 &amp;4 &amp;&amp;= &amp;. / !/ 01111111111 %4 &amp;4 : 7/ &amp; 4&amp; /4$&amp;64&amp;34 %4 4 &amp;/63 %4 4 &amp;4&amp;3 4 &amp;= (&amp; &amp;4.!&gt;/4&amp; 4 4&amp; 3%4 8$ 4 %4 &gt; &amp;/ 84 63 %4 &amp;%2/4&amp;37/. +@.</w:t>
      </w:r>
    </w:p>
    <w:p>
      <w:r>
        <w:t>(A94 (,,-$ / &amp;9 &amp;. $ 43 8&amp;3 4( = 7 /6 &amp;43 4 4=3".</w:t>
      </w:r>
    </w:p>
    <w:p>
      <w:r>
        <w:t>!/01111111111%4 4% 4 &amp;= ($&amp; &amp;4$ &amp;&amp;7/4 4.3244 38&amp;3 4% 8$ 4&amp; 3; : / 4 . &amp; 4 &amp;/ 84 63 3%4 /4 &amp; $3 &amp;4 %4 &amp;: 4"/ 4&amp;37/.3 4 &amp; &amp; 4!/01111111111:84 &amp;4 4 :&amp;78 = 84488 74 4&amp;4.</w:t>
      </w:r>
    </w:p>
    <w:p>
      <w:r>
        <w:t>!/ 01111111111 /4 6 3% &amp; 4&amp; 3&amp;%2 4 42474 4&amp; /4$%&amp;4&amp;4 / 4 &amp; &amp;4 4=:3%$64&amp;/ 4 *,&amp;+,,&amp;4 . 3%4 4/24 63 &amp;%2 &amp; &amp;4 8 4&amp;4= . 3 &amp; 63/&amp;/ &amp;M&amp;42 43 4 &amp;;3$ %4 =4 4 &amp;= (/4.</w:t>
      </w:r>
    </w:p>
    <w:p>
      <w:r>
        <w:t>/34$ 4&amp; &amp;44 34 4&amp;342 4.</w:t>
      </w:r>
    </w:p>
    <w:p>
      <w:r>
        <w:t>+. . 0&amp;3 4( $"2&amp;&amp; &amp;4 &amp; 4= 7 &amp; 4% 7 % 37/ &amp;4&amp;&amp;84&amp;.</w:t>
      </w:r>
    </w:p>
    <w:p>
      <w:r>
        <w:t>&amp; 4/ :6&amp; 4 / $ 4&amp;4 4&amp;3 G 344=44 7&amp;&amp;84 4 : %H 4 88 34 4&amp; 4 / 4&amp;4 4&amp; 6 37 4&amp; 346 46/ : &amp; % '/&gt;/$ &amp;4 4&amp;$ 37 4&amp; &amp; 4&amp; 7/. $ 4=".</w:t>
      </w:r>
    </w:p>
    <w:p>
      <w:r>
        <w:t>=. 0&amp;3 4-L;4885 =&amp;4Q&amp;24 4&amp;9444 (( &amp;%/= +A5+ C ' ( ,-F$ &amp; 4= /44 48 3 %=$ &amp;634 324 3 44&amp; 4% 7 7/ &amp;4 &amp;84&amp;$ 6 / &amp;M 4&amp;4 4&amp; 2$ 2/ 4 &amp; 44%&amp;4 .3 4(,&amp;4Q4 4&amp;=46 L&amp;%/= +A5, C ' + +,F &amp;% %&amp;4 3 &amp; 4= /44 48E; "4/ %&amp;4&amp;;4;46 E:3&amp; 44&amp;&amp; 834?/$3 484 &amp; 3 / 4&amp;. 0&amp; 3 4 (A 4 + "2/ 48 : 342/ &amp;4+5&amp; &amp;=+AA*C 0'++,.(5F$44&amp; 4 4&amp;3 =4/ 843&amp;=9 3&amp;;4;46" &amp;4 3 ;2 / 34 4&amp; =46 &amp;634 324 834?/&amp;3 484 843 .3 4@,4 + 0%&amp;4 644&amp;&amp;43 ;2 / 34 4&amp;=46 $ $&gt; 84=/44 48.</w:t>
      </w:r>
    </w:p>
    <w:p>
      <w:r>
        <w:t>'L)*' )(++*)(,,-</w:t>
      </w:r>
    </w:p>
    <w:p>
      <w:r>
        <w:t>3"$44&amp;4 4&amp;&amp;"2+@94(,,-$8&amp; 3 4(BD$&amp; 4 684/ :!/01111111111 G4 3; : 37/ / 4 &amp; 4&amp; 94 (,,-. 44&amp;# 84 3&amp;=9 3&amp;;4;46$4=/44 48 &amp;/ &amp;&amp;G 4 42.</w:t>
      </w:r>
    </w:p>
    <w:p>
      <w:r>
        <w:t>. 9 / 4 % 944 4&amp; &amp;/ $ &amp; %=CL@.+4 . F. (.</w:t>
      </w:r>
    </w:p>
    <w:p>
      <w:r>
        <w:t>4&amp; &amp;44 $ /34&amp;/ 4&amp;&amp;$ 34 4&amp;342 4&amp; .</w:t>
      </w:r>
    </w:p>
    <w:p>
      <w:r>
        <w:t>6 2 4 Q 4(A4(&amp; 4 4&amp;8+* %4 +AAA C ' 0 +,+F$ &amp;4 3&gt; &amp;/ &amp;4 &amp; Q4 Q&amp;884 % 4 $ &amp;4 &amp;4$ Q&amp;= 46Q4&amp;4 &amp;4 :&amp;88% 4 $ 44: Q/44 4&amp;% 4&amp;$: &amp; /&amp;4$Q74/&amp; $ &amp;6 : 48 44&amp; : C )LL5)(,,5 (5 &amp;K (,,5$ &amp;4. ( )*BA)(,,@ ( /= (,,@$&amp;4.( 84 F.</w:t>
      </w:r>
    </w:p>
    <w:p>
      <w:r>
        <w:t>&amp;4 84/44 %Q/&gt;; 92 &amp;:Q/44 4&amp; 4%&amp;88 &amp;: 4 4&amp; 444"$ 44Q464 4 6 '4&amp;4 Q/:/&amp;484&amp;&amp;44&amp;&amp;484 : =4 9:&amp; 4&amp;&amp; &amp;4C&gt; 4=8(.(,,)(,,@ B&amp; &amp;=(,,@$&amp;4.@.+O )+B()(,,5(/(,,5O )@A)(,,5 +@9%4(,,5&amp;4.(F.</w:t>
      </w:r>
    </w:p>
    <w:p>
      <w:r>
        <w:t>3"$/ 44 84 3 4 424. 44%' 2 6 &amp;4 4$ /&amp; 7 &amp;&amp; &amp; 34 % 4&amp;342 $4 :/&amp;484344 42.</w:t>
      </w:r>
    </w:p>
    <w:p>
      <w:r>
        <w:t>"&amp;$4=&amp;: 4 4&amp;. @.</w:t>
      </w:r>
    </w:p>
    <w:p>
      <w:r>
        <w:t>0&amp;3 4(BD$ &amp; =/&amp; 48&amp;%=$ &amp; 8&amp; 4%8&amp;7// 4 G 3;: / 4 .</w:t>
      </w:r>
    </w:p>
    <w:p>
      <w:r>
        <w:t>. 8 /%48&amp;4 &amp;/4C8.I4 4&amp;4 / 48&amp; 4&amp;J$; H))4 4&amp;4. %-.&amp;2)$&amp; @+&amp;K (,,-F. / 4844&amp;// 3 4&amp; &amp;/$3= 4&amp; % 7 "2/ $ 3/&amp;# &amp;/# 484C8. I &amp;2 8 / 844 &amp;// 84 &amp;/$ 344 %&amp;&amp; 4/ C8. 4 &amp;= +$+A*A$..*(- (,(BF.</w:t>
      </w:r>
    </w:p>
    <w:p>
      <w:r>
        <w:t>&amp; 844 4&amp;638$%&amp;4 4%8$ 74 6 4 3 24 4 4&amp;/ $ &amp; : &amp; /&amp;4 &amp; % .</w:t>
      </w:r>
    </w:p>
    <w:p>
      <w:r>
        <w:t>=. 4&amp;/=4 4&amp;$34 4&amp; 4;&amp;83 :&gt; /&amp; $ %4 . $7/$&amp;63 "% :7/# 42=4 &amp; 48&amp;/ 4&amp; 4:4 3%CI 4'";J$ /4&amp;&amp;24 4 4 8 . 4' &amp; 6!/01111111111 4# /4 4 &amp;= ($ 4 4 &amp;37/6 4&amp;$/4 37/$74 4&amp;&amp; 4 4&amp;634 &amp; 34 &amp;/ 4&amp; &amp; /= 7 &amp;%2 / 4 4 4&amp; 3 &amp;; : &amp; . 5.</w:t>
      </w:r>
    </w:p>
    <w:p>
      <w:r>
        <w:t>&amp;6$&amp; 4/ /4 44&amp;4 424 .</w:t>
      </w:r>
    </w:p>
    <w:p>
      <w:r>
        <w:t>4 : 3 &amp;4 4$ &amp; /4 4 !/011111111114&amp;&amp;/ 4 $ 37/4 4+,94(,,-.!/011111111113"&amp;: &amp;% 8&amp;4 : &amp; % 4 4. %;$ % 7 % &amp; 63 3 &amp; $ 44&amp; 4 / &amp;84/&amp;4 . -.</w:t>
      </w:r>
    </w:p>
    <w:p>
      <w:r>
        <w:t>344 42$4/4 &amp;$RDB-,.'$&amp; : !/ 01111111111$ : ;2 3 "%. /&amp;/ $ RD-,,.'$/4:;2 / . &amp;</w:t>
      </w:r>
    </w:p>
    <w:p>
      <w:r>
        <w:t>)*#+," - %=&amp;4 9 +B94(,,-!/01111111111&amp; 44&amp;4 / 34 4&amp;=46+L94(,,-O</w:t>
      </w:r>
    </w:p>
    <w:p>
      <w:r>
        <w:t>'*)*' )(++*)(,,- #+,.- 3/ 4/ O 44&amp;4 4&amp;&amp;"2 &amp;&amp;//!1111111111 +@94(,,-O 4/ $&amp;4 $44&amp;4 / 34 4&amp;=46+L94(,,-O / :;2 / 34 4&amp;=46/&amp;/ RD-,,.'O &amp;:&amp; 4/4 RDB-,.':;23 "%O &amp;//46 &gt; :!!"#$%&amp; &amp; $446Q / 34 4&amp;=46 :4 4&amp;&amp;"2 &amp;&amp;// !1111111111. 042 H!.#;"$4 $!/&amp;%#$R4$!.;4$92$!.&amp;$ 92 .</w:t>
      </w:r>
    </w:p>
    <w:p>
      <w:r>
        <w:t>&amp;/4=/44 48H 2884"'94 H</w:t>
      </w:r>
    </w:p>
    <w:p>
      <w:r>
        <w:t>.4&amp;'0424</w:t>
      </w:r>
    </w:p>
    <w:p>
      <w:r>
        <w:t>4 H</w:t>
      </w:r>
    </w:p>
    <w:p>
      <w:r>
        <w:t>D.#;"</w:t>
      </w:r>
    </w:p>
    <w:p>
      <w:r>
        <w:t>&amp;4&amp;8&amp;/ &gt; &amp;//467 4.</w:t>
      </w:r>
    </w:p>
    <w:p>
      <w:r>
        <w:t>"%$</w:t>
      </w:r>
    </w:p>
    <w:p>
      <w:r>
        <w:t>2884"H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