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ATA/600/2007 vom 20. November 2007</w:t>
      </w:r>
    </w:p>
    <w:p>
      <w:r>
        <w:t>GE Cour de justice, 2007-11-20, IT</w:t>
      </w:r>
    </w:p>
    <w:p>
      <w:r>
        <w:rPr>
          <w:b/>
        </w:rPr>
        <w:t xml:space="preserve">Quelle: </w:t>
      </w:r>
      <w:r>
        <w:t>https://mcp.opencaselaw.ch/entscheid/ge_gerichte_ATA_600_2007</w:t>
      </w:r>
    </w:p>
    <w:p>
      <w:r>
        <w:t>FR: GE_GERICHTE ATA/600/2007 du 20 novembre 2007</w:t>
      </w:r>
    </w:p>
    <w:p>
      <w:r>
        <w:t>IT: GE_GERICHTE ATA/600/2007 del 20 novembre 2007</w:t>
      </w:r>
    </w:p>
    <w:p>
      <w:pPr>
        <w:pStyle w:val="Heading2"/>
      </w:pPr>
      <w:r>
        <w:t>Volltext</w:t>
      </w:r>
    </w:p>
    <w:p>
      <w:r>
        <w:t>!"#$# %&amp;#'#(!</w:t>
      </w:r>
    </w:p>
    <w:p>
      <w:r>
        <w:t>!'#)****** !"#$%&amp; &amp; +,++ --. ++ + ,/ -</w:t>
      </w:r>
    </w:p>
    <w:p>
      <w:r>
        <w:t>'()*' )(+,-)(../ + 01</w:t>
      </w:r>
    </w:p>
    <w:p>
      <w:r>
        <w:t>&amp;#222 &amp; 3% 2 2 4 #2 &amp;2 20-#0555$!&amp;267777778&amp;92&amp;42'#&amp; $ &amp; ## &amp;1 (1</w:t>
      </w:r>
    </w:p>
    <w:p>
      <w:r>
        <w:t>!167777774 2 % 2## #2&amp;2&amp; &amp;2 #&amp;2$ #&amp; 29 2 &amp; :2 %&amp; $ 22&amp; #22 2%/;%2(..+1 &amp; $&amp; $2&amp;92#823# 2 4 &amp;2#&amp;2&amp;83%2 1 ,1</w:t>
      </w:r>
    </w:p>
    <w:p>
      <w:r>
        <w:t>8 2&amp;;?# $%2 &amp;#&amp;:2 %2? 2&amp; =2'3 @ A &gt; 4 2 B !1 6777777 05 9%2 (../1 42 %2 &amp;&amp;#2&amp;25%2(../$ B 2 C 2 2 99 291 2 &amp;## 0. %2 (../$ !16777777%&amp;"&amp;#2A 1 +1</w:t>
      </w:r>
    </w:p>
    <w:p>
      <w:r>
        <w:t>(-%2(../$8%2&amp;(.D,.$!16777777 &amp; E ?#2 &amp; $ &amp; C42 2 %&amp; 4 %D2 2## 2 F1 A&amp;#2 4 D"&amp;#3 $ !1 6777777 92 ?# 4&amp;:; 42?$C2% 8#&amp;"4&amp;&amp; ?0$.G?1&amp;)&amp;&amp;1 ? &amp;2;222;&amp;# 1 &amp;2 42 2 2?$24"2 D9&amp;## C 2&amp;%:22 &amp;2&amp;2&amp; &amp;C4222 &amp;1 (1</w:t>
      </w:r>
    </w:p>
    <w:p>
      <w:r>
        <w:t>:2 : 4&amp; #2$&amp;&amp;:&amp; %8 &amp; $C2&amp;22 (-%2(../&amp;4#24&amp;&amp;$ 8#&amp;" 48 0$.G?1&amp;)&amp;&amp;1 ,1</w:t>
      </w:r>
    </w:p>
    <w:p>
      <w:r>
        <w:t>4 2,02(&amp;292 2&amp;&amp; 23 05#:05-G='A/+01.0&gt;$ &amp; &amp;C242 D"2C "D2C2&amp;&amp;2%D2C4 &amp; ## &amp;4294&amp;&amp;$ 2:&amp;2 2&amp; &amp;2 4: 21 +1</w:t>
      </w:r>
    </w:p>
    <w:p>
      <w:r>
        <w:t>4&amp;&amp; (0 # (.., 4#: 9 &amp; 84&amp;&amp;#22#2 #2# 232 2&amp;&amp; 23 =A/+010,&gt;$ C292 84&amp;&amp;#2.$G?1&amp;)&amp;&amp;&amp;1</w:t>
      </w:r>
    </w:p>
    <w:p>
      <w:r>
        <w:t>22C 20*20 : --2*$ 92 &amp;2 &amp; 84&amp;&amp;#2C292&amp; 2 9 ?%1 -1</w:t>
      </w:r>
    </w:p>
    <w:p>
      <w:r>
        <w:t>&amp;##22&amp;49 ?%$#2&amp;2 2 &amp;&amp;K#&amp;2#22##2$&amp;2C $42 4 ;B% 2&amp;#22&amp;4 9 ?%1</w:t>
      </w:r>
    </w:p>
    <w:p>
      <w:r>
        <w:t>43$2 &amp;2C,.;%2(../$ 2: &amp;92#22&amp; 2 #2&amp;2&amp; &amp; &amp;2#&amp;22&amp;483%2 C2929 ?%1 429 2&amp;$ &amp;##2 * ;2 (..*$ C 4 $ &amp; $ C2 2 #&amp;# &amp; E&amp;2 84&amp;&amp;?2B.$G&amp;)&amp;&amp;4 %22 ''D#&amp;#2&amp;214"%2 22 2 1 /1</w:t>
      </w:r>
    </w:p>
    <w:p>
      <w:r>
        <w:t>3? &amp;&amp;= 1*51( &gt;2 2 2: 4??%#292?B42 1 2 " 928 #22##?$C 2&amp;499 &amp;&amp;429 2&amp;' 2?23# &amp;2 &amp; 2 '&amp;9922#221 G1</w:t>
      </w:r>
    </w:p>
    <w:p>
      <w:r>
        <w:t>&amp; $ C2 &amp;#:$ &amp;# 8 92 &amp;$ $ &lt; &lt; &amp; ;&amp; C2 2% &amp; 292 2&amp; '% 2: 9$ %&amp;2 &amp;# 23&amp;2 :2H##&amp;2&amp;&amp;2 22C&amp;2&amp;$ #&amp; 29 #&amp;"% &amp; 2? &amp; &amp;&amp;# 2H2 &amp;2 &lt; 2:9$0...0+$%&amp;2&amp; &amp;%&amp;2 &amp;2C 8 &amp;2 2&amp; N 2 +( F1 &lt; 23 &amp;2&amp; &amp; $ 2%&amp;C &amp;## #&amp;" %$ &amp;2% &lt; ;&amp;2 B N%&amp;2H &amp;##2C &lt; B!"#$%&amp; &amp; 22CN %2 &amp;#&amp;:2 %2? 2&amp; BN&amp;9929&amp; B1 A2? @!1"D3$2 $!#O2 !1D2$;?1</w:t>
      </w:r>
    </w:p>
    <w:p>
      <w:r>
        <w:t>'*)*' )(+,-)(../ &amp;#2:#22 29@ ?9923';2 ;1121@</w:t>
      </w:r>
    </w:p>
    <w:p>
      <w:r>
        <w:t>1</w:t>
      </w:r>
    </w:p>
    <w:p>
      <w:r>
        <w:t>2 @</w:t>
      </w:r>
    </w:p>
    <w:p>
      <w:r>
        <w:t>F1"D3</w:t>
      </w:r>
    </w:p>
    <w:p>
      <w:r>
        <w:t>&amp;2&amp;9&amp;# &lt; &amp;##2C8 21</w:t>
      </w:r>
    </w:p>
    <w:p>
      <w:r>
        <w:t>3%$</w:t>
      </w:r>
    </w:p>
    <w:p>
      <w:r>
        <w:t>?9923@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