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ATA/5/2007 vom 9. Januar 2007</w:t>
      </w:r>
    </w:p>
    <w:p>
      <w:r>
        <w:t>GE Cour de justice, 2007-01-09, DE</w:t>
      </w:r>
    </w:p>
    <w:p>
      <w:r>
        <w:rPr>
          <w:b/>
        </w:rPr>
        <w:t xml:space="preserve">Quelle: </w:t>
      </w:r>
      <w:r>
        <w:t>https://mcp.opencaselaw.ch/entscheid/ge_gerichte_ATA_5_2007</w:t>
      </w:r>
    </w:p>
    <w:p>
      <w:r>
        <w:t>FR: GE_GERICHTE ATA/5/2007 du 9 janvier 2007</w:t>
      </w:r>
    </w:p>
    <w:p>
      <w:r>
        <w:t>IT: GE_GERICHTE ATA/5/2007 del 9 gennaio 2007</w:t>
      </w:r>
    </w:p>
    <w:p>
      <w:pPr>
        <w:pStyle w:val="Heading2"/>
      </w:pPr>
      <w:r>
        <w:t>Volltext</w:t>
      </w:r>
    </w:p>
    <w:p>
      <w:r>
        <w:t>! "# $ %&amp;'</w:t>
      </w:r>
    </w:p>
    <w:p>
      <w:r>
        <w:t>'$ !((((((</w:t>
      </w:r>
    </w:p>
    <w:p>
      <w:r>
        <w:t>)* ))++ ))) *,+</w:t>
      </w:r>
    </w:p>
    <w:p>
      <w:r>
        <w:t>!"# "!$$%"!&amp;&amp;' ) ()</w:t>
      </w:r>
    </w:p>
    <w:p>
      <w:r>
        <w:t>*+*,,,,,,-.,,,,,,($'!-/+++.012)3 4/++!5/($$!) !)</w:t>
      </w:r>
    </w:p>
    <w:p>
      <w:r>
        <w:t>6+2+/3+2+7+8+ 419 6 :-*)*,,,,,,;+ //+++244.-0 2+++/+4.!%4/3($$%4+ . +1/ ++/+-!#/+!&amp;&amp;!-.7/4+22- B+. /- 6 /4 4B .+)62.A+ 4+74.+-++++;;++/4.++;)4- /?44+2.-+4+34/4.4/)</w:t>
      </w:r>
    </w:p>
    <w:p>
      <w:r>
        <w:t>4.2?+ + 4 7. ,,,,,, ;.- + 0 M,,,,,, +;;+)= ;+- 4 &gt;/4- + 2+ J 4 + +;//+ + 4 7) 2+ + //. + NA+O? + 4 ++ )..2B.44+//.)</w:t>
      </w:r>
    </w:p>
    <w:p>
      <w:r>
        <w:t>4.B4&gt;/.+ +/+..2./) I)</w:t>
      </w:r>
    </w:p>
    <w:p>
      <w:r>
        <w:t>6B+-..7.0=7) )+ ()</w:t>
      </w:r>
    </w:p>
    <w:p>
      <w:r>
        <w:t>=. /4 + 2 =+++ /4.- 238)@' +P7++=+++!!2/3($5(</w:t>
      </w:r>
    </w:p>
    <w:p>
      <w:r>
        <w:t>!&amp;@K)'%)()+4./+++2(! 4/3($I@ @(&amp;:) !)</w:t>
      </w:r>
    </w:p>
    <w:p>
      <w:r>
        <w:t>4 B+ B+;+. /+++4;+P+.../++/ +4+3;+P3=+-/43+4;+- 4++1/ +7 8 E (!% @#! +) ! 44) @#@ @#'K "!!I"($$I!(2+($$IK "'@'"($$'@2/3($$'-;+/. 4 E!I;.2+($$#S6($$#5@(:)</w:t>
      </w:r>
    </w:p>
    <w:p>
      <w:r>
        <w:t>)</w:t>
      </w:r>
    </w:p>
    <w:p>
      <w:r>
        <w:t>;;-4B3+P2.A+4+L4++.+ P;T./+-+;B+4/+++0P+.. &gt;++2+.+2-//P4A;;&gt;+- +2+4&gt;/4/+BP+Q4 7++/4-+;++.3;+44Q/// 4++ +44+.- P= 3+ 0 /+ 4.86($$54)@%5K E($I(4)@&amp;K E($#I4)!II($##44)!(&amp; %@5 %@@:)</w:t>
      </w:r>
    </w:p>
    <w:p>
      <w:r>
        <w:t>3) +3..=0+/.BP/4?..7+-+ +//3++ 4 &gt;T 4;+ /43 42+ + &gt; 4 43+ 4 P/4+/ UA 4;+ 8 "!I&amp;"!&amp;&amp;( !5 2+ !&amp;&amp;(K "#5'"($$'(&amp;./3($$'K "'@'"($$'4.+.;+/.4</w:t>
      </w:r>
    </w:p>
    <w:p>
      <w:r>
        <w:t>@"# "!$$%"!&amp;&amp;' E 4.+.:) =7. BP 4 B+ &gt;T+ +2+. 4. /.+ A;;7-+/+143++. 7.P342+4.2+3+4;+4.4. 8 "@'5"!&amp;&amp;&amp;(54/3!&amp;&amp;&amp;:)</w:t>
      </w:r>
    </w:p>
    <w:p>
      <w:r>
        <w:t>+7.++;/++-+2++- + H 3+ 4.+3+- 42+ 4.2+ 3+ 4;+./+-/L/P+2+-4./ +-+/+/32++0+140/ //++BP+A+8 "!!("!&amp;&amp;(!#/!&amp;&amp;(:)</w:t>
      </w:r>
    </w:p>
    <w:p>
      <w:r>
        <w:t>) .4/+..2.+B37 4+4+;/++424.2+3+4;+ +/4 8 "'@$"($$# !% 3 ($$#K "'@'"($$# !% 3 ($$#K "!'@"($$#!!2+($$# "'!&amp;"($$@#2/3($$@:) 6P7+P.43J0/HB+2+4/.+- +3+/.B+3+4;+P.+4./+ +- + .+ ./+ +/4 8 "'@$"($$# 4.+.:) P;;+ "!!I"($$I4.+./.++ .++.4 - + P 4 A. &gt;4./ B+ 3+ 4;+- /4&gt; ;+ ++ B 4+. +;+ //+=+;++++;+7.-/4.7/742+ P44.++0P+.++/.)</w:t>
      </w:r>
    </w:p>
    <w:p>
      <w:r>
        <w:t>+3 +.. BP 4U+ 4+ 3U+/- /L/P+2+.4=.PA+0-2+ ? 2.A+ 17 AA /.+ +/- 42+ 4.2+ 3+ 4;+ ./+ =+48 "(#"!&amp;&amp;($=2+!&amp;&amp;( "''&amp;"($$#!%3 ($$#:)P44/+BP+ /.++;;4+ 2&gt; AH 4++ 4+ 4.2+ 3+ 4;+ ./+8 "(#"!&amp;&amp;(4.+.:)</w:t>
      </w:r>
    </w:p>
    <w:p>
      <w:r>
        <w:t>L(54/3!&amp;&amp;&amp;-+3/+++;=7.BP 2 B+ &gt;T+ 4;+ 4 /7+ 0 + +.4 42+ 4.2+ 3+ 4;+) + .7/ /4++;++1P+..8 "(($"($$$$;.2+($$$:)</w:t>
      </w:r>
    </w:p>
    <w:p>
      <w:r>
        <w:t>.7+4.+E-*);+-+++B 4. /-+/4+34/B .+0B+H/+)6.++ ;+/.) ')</w:t>
      </w:r>
    </w:p>
    <w:p>
      <w:r>
        <w:t>/0B/+++0+ =+A/+)4+3++. /+.) #)</w:t>
      </w:r>
    </w:p>
    <w:p>
      <w:r>
        <w:t>2B+4.1-=.).//VE5&amp;&amp;) /+0A7B+/38)I# :) - )+ ) ./0'!# 1 .23+=.(#J!&amp;&amp;'4*+*,,,,,, .++2+/3+2+7+(#=+!&amp;&amp;'++ 4/++4B+H/+K 0'1 =K /0A7.//VE5&amp;&amp;) K + B- ;/./ &gt; + I! +2 + ;.. +3 ;.. (# =+ !&amp;&amp;@ 8E 6 (#%)((&amp;:- 4. L 4 L 4. = B+ +2 +;++ 4 2 +3 ;..- 4 2+ /+1+43+K/./++++B+- /+;/?424+7/+K+ +L.+3;..-(&amp;&amp;&amp;(5-42+442+ .+B &gt; ++ P+ 5! E) 4. L 4+1 4+ - +2B. // /? 42- +2 L =+ 0 P2+K //+B4.L0*+*,,,,,,++BP2+/3+ 2+7+0P;;+;..0)</w:t>
      </w:r>
    </w:p>
    <w:p>
      <w:r>
        <w:t>#"# "!$$%"!&amp;&amp;' 6+.79*/2?-4.+-**)?A1A.+-=7) /+3/+++;9 .+ =+9</w:t>
      </w:r>
    </w:p>
    <w:p>
      <w:r>
        <w:t>)</w:t>
      </w:r>
    </w:p>
    <w:p>
      <w:r>
        <w:t>2+ 4.+9</w:t>
      </w:r>
    </w:p>
    <w:p>
      <w:r>
        <w:t>)2?</w:t>
      </w:r>
    </w:p>
    <w:p>
      <w:r>
        <w:t>4+;/L..//+B.&gt;4+)</w:t>
      </w:r>
    </w:p>
    <w:p>
      <w:r>
        <w:t>12-</w:t>
      </w:r>
    </w:p>
    <w:p>
      <w:r>
        <w:t>7;;+19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