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ATA/59/2013 vom 31. Januar 2013</w:t>
      </w:r>
    </w:p>
    <w:p>
      <w:r>
        <w:t>GE Cour de justice, 2013-01-31, FR</w:t>
      </w:r>
    </w:p>
    <w:p>
      <w:r>
        <w:rPr>
          <w:b/>
        </w:rPr>
        <w:t xml:space="preserve">Quelle: </w:t>
      </w:r>
      <w:r>
        <w:t>https://mcp.opencaselaw.ch/entscheid/ge_gerichte_ATA_59_2013</w:t>
      </w:r>
    </w:p>
    <w:p>
      <w:r>
        <w:t>FR: GE_GERICHTE ATA/59/2013 du 31 janvier 2013</w:t>
      </w:r>
    </w:p>
    <w:p>
      <w:r>
        <w:t>IT: GE_GERICHTE ATA/59/2013 del 31 gennaio 2013</w:t>
      </w:r>
    </w:p>
    <w:p>
      <w:pPr>
        <w:pStyle w:val="Heading2"/>
      </w:pPr>
      <w:r>
        <w:t>Erwägungen</w:t>
      </w:r>
    </w:p>
    <w:p>
      <w:r>
        <w:rPr>
          <w:b/>
        </w:rPr>
        <w:t>E. 1</w:t>
      </w:r>
    </w:p>
    <w:p>
      <w:r>
        <w:t>Interjeté le 24 janvier 2013 contre le jugement du TAPI reçu le 14 janvier 2013, le recours a été formé dans le délai de dix jours prescrit par la loi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conditions de la mise en détention administrative qui prévalaient lors de la reddition de l’arrêt de la chambre de céans du 2 juillet 2012 sont toujours les mêmes, de sorte qu’il n’y a pas lieu de les examiner à nouveau.</w:t>
      </w:r>
    </w:p>
    <w:p>
      <w:r>
        <w:rPr>
          <w:b/>
        </w:rPr>
        <w:t>E. 5</w:t>
      </w:r>
    </w:p>
    <w:p>
      <w:r>
        <w:t>Selon l'art. 80 al. 6 let. a LEtr., la prolongation est refusée notamment lorsque l'exécution du renvoi ou de l'expulsion s'avère impossible pour des raisons juridiques ou matérielles. La jurisprudence a récemment rappelé que ces raisons doivent être importantes (« triftige Gründe »). L’inexécutabilité momentanée d’un renvoi, par exemple faute de papiers d'identité, ne permet pas de considérer ce dernier comme étant impossible s’il reste envisageable dans un délai prévisible (arrêt du Tribunal fédéral 2C_386/2010 du 1er juin 2010, et les réf. citées).</w:t>
      </w:r>
    </w:p>
    <w:p>
      <w:r>
        <w:t>Quant au principe de la proportionnalité, sa mesure est fonction des circonstances. Il faut, en tous les cas, que la durée de la détention, envisagée dans son ensemble, apparaisse proportionnée (ATF 133 II 97 consid. 2.2 p. 100 ; 130 II 56 consid. 1 p. 58).</w:t>
      </w:r>
    </w:p>
    <w:p>
      <w:r>
        <w:t>En l'espèce, le recourant est en détention administrative depuis le 13 avril 2012 ; il a indiqué être d’accord de retourner en Algérie au mois d’août 2012.</w:t>
      </w:r>
    </w:p>
    <w:p>
      <w:r>
        <w:t>Les autorités cantonales et fédérales ont entrepris sans désemparer des démarches en vue de l'obtention d'un laissez-passer, sans obtenir, en l’état, de</w:t>
      </w:r>
    </w:p>
    <w:p>
      <w:r>
        <w:t>- 8/9 - A/53/2013 réponse des autorités algériennes. Les dernières informations communiquées par l’ODM confirment que des relances téléphoniques sont régulièrement effectuées, dont on ne peut exclure qu’elles aboutissent.</w:t>
      </w:r>
    </w:p>
    <w:p>
      <w:r>
        <w:t>Dans ces circonstances, le renvoi de l’intéressé ne peut être qualifié d’impossible. De plus, la durée de la détention - environ dix mois - respecte encore le principe de la proportionnalité, dans une pesée d’intérêts qui tient aussi bien compte des droits du recourant que de l’intérêt public à ce qu’il ne reste pas en Suisse.</w:t>
      </w:r>
    </w:p>
    <w:p>
      <w:r>
        <w:rPr>
          <w:b/>
        </w:rPr>
        <w:t>E. 6</w:t>
      </w:r>
    </w:p>
    <w:p>
      <w:r>
        <w:t>Au vu de ce qui précède,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