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ATA/59/2005 vom 1. Februar 2005</w:t>
      </w:r>
    </w:p>
    <w:p>
      <w:r>
        <w:t>GE Cour de justice, 2005-02-01, DE</w:t>
      </w:r>
    </w:p>
    <w:p>
      <w:r>
        <w:rPr>
          <w:b/>
        </w:rPr>
        <w:t xml:space="preserve">Quelle: </w:t>
      </w:r>
      <w:r>
        <w:t>https://mcp.opencaselaw.ch/entscheid/ge_gerichte_ATA_59_2005</w:t>
      </w:r>
    </w:p>
    <w:p>
      <w:r>
        <w:t>FR: GE_GERICHTE ATA/59/2005 du 1 février 2005</w:t>
      </w:r>
    </w:p>
    <w:p>
      <w:r>
        <w:t>IT: GE_GERICHTE ATA/59/2005 del 1 febbraio 2005</w:t>
      </w:r>
    </w:p>
    <w:p>
      <w:pPr>
        <w:pStyle w:val="Heading2"/>
      </w:pPr>
      <w:r>
        <w:t>Regeste</w:t>
      </w:r>
    </w:p>
    <w:p>
      <w:r>
        <w:t>Résumé: Conditions du droit à une indemnité pour tort moral, fondée sur la LAVI, des parents dont la fille a été victime d'un viol.</w:t>
      </w:r>
    </w:p>
    <w:p>
      <w:pPr>
        <w:pStyle w:val="Heading2"/>
      </w:pPr>
      <w:r>
        <w:t>Volltext</w:t>
      </w:r>
    </w:p>
    <w:p>
      <w:r>
        <w:t>!"#$%&amp;&amp;&amp;&amp;&amp;&amp;&amp;&amp;&amp; ! "# $#%$&amp;'(&amp; &amp;</w:t>
      </w:r>
    </w:p>
    <w:p>
      <w:r>
        <w:t>'() ( * (+</w:t>
      </w:r>
    </w:p>
    <w:p>
      <w:r>
        <w:t>%)*+% *),-)*).., (</w:t>
      </w:r>
    </w:p>
    <w:p>
      <w:r>
        <w:t>/0</w:t>
      </w:r>
    </w:p>
    <w:p>
      <w:r>
        <w:t>)1" )..2'3333'/44,'5"!6!333333333' (" "6 7 ("&amp;0 &amp; 87 &amp;(" 7 7"66# 8 $#" ' $&amp;66 8" 7 " 99 #" 6:6 6 87;#&amp; &amp; 6 97"66#0</w:t>
      </w:r>
    </w:p>
    <w:p>
      <w:r>
        <w:t>"&amp;5" '79'/4??' &amp;6"# 1)/1")..,8" &amp;66""&amp;7 7&amp;@( 5 ' "(("&amp;'&amp; " @ ("&amp;05" 7&amp;#1 76 "(&amp;" 6"0 )0</w:t>
      </w:r>
    </w:p>
    <w:p>
      <w:r>
        <w:t>).(")..,'!6!333333333'&amp;&amp;@!0!333333333 333333 &amp; &amp; ( 7" 7"6" "&amp; &amp;" 5 7" @ (" "67"5 "&amp;,&amp; &amp;#/44/A BC2/)0-D"%&gt;E7" F 67"6" "&amp;&amp; &amp; #"5" @%6:6" @5" " ' &amp;" GH ).I...0%&amp; GH-I...0%&amp;$ ' &amp; (" : J-K&gt;)1" )..20 20</w:t>
      </w:r>
    </w:p>
    <w:p>
      <w:r>
        <w:t>&amp;&amp;L1")..,'7" &amp;J333333&amp;66 GH).I...0% " "&amp;6&amp;0 ,0</w:t>
      </w:r>
    </w:p>
    <w:p>
      <w:r>
        <w:t>&amp;&amp;).&amp; &amp;#)..,'7" 1 8: 5&amp;6@ 09&amp;556&amp;&amp;(@%"B #"8B&amp;" @&amp;" "&amp; " "(&amp; 1""#50 -0</w:t>
      </w:r>
    </w:p>
    <w:p>
      <w:r>
        <w:t>!0 !333333333 "" "# 6"" "5 7 &amp; &amp; ""&amp;" ' 2.&amp;(6#)..,A *),-)*)..,F0 +0</w:t>
      </w:r>
    </w:p>
    <w:p>
      <w:r>
        <w:t>!6!3333333335" 6:6A *),-/*)..,F0 L0</w:t>
      </w:r>
    </w:p>
    <w:p>
      <w:r>
        <w:t>&amp; @ " &gt; &amp;$ 5" " (" "#6 55 79"&amp;8%"(" #"0(" M5"5J5 &amp; 6 6 "8"7&amp;" &amp; "'"1&amp;( " 60 (" M6 &gt;5" 0!6!333333333' 8" (" &amp;1 &amp; "(" &amp;"55' (" M ; &amp;0 !0 !333333333 (" "6" &amp; "(" $55 @"' 5" 7 &amp;5&amp; J56"0</w:t>
      </w:r>
    </w:p>
    <w:p>
      <w:r>
        <w:t>&amp; " J6&amp;66GH-I...0%&amp;$7@0 &amp; 5" &gt; ( 55" "6"" 19 &amp; 1 "</w:t>
      </w:r>
    </w:p>
    <w:p>
      <w:r>
        <w:t>%2*+% *),-)*).., 7" 079"" &amp;75" 48"7 " 5" &amp;&amp; $&amp;66'66&amp;"$N ("&amp;0&amp;7" (" 5"@ &amp; 6&amp; ' "(6 JGH/.I...0% GHLI...0%' 6&amp; &amp; &amp;;7" &amp;&amp;/46#)..2A: &amp;7"/+6")..2'*+4/)*.) &amp;&amp;7" )..2*/.-+ )..2*/.-L/46#)..2F0 ?0</w:t>
      </w:r>
    </w:p>
    <w:p>
      <w:r>
        <w:t>)/ 6# )..,' 7" 6" &amp; &amp;" "# 6"" "50 7(" &amp;66 " ""J5&amp;6 " ""&amp;0 40</w:t>
      </w:r>
    </w:p>
    <w:p>
      <w:r>
        <w:t>&amp;" 8 / &amp; &amp;# )..,' !0 !333333333 &amp;&gt;955&amp;1 "8: &amp; "&amp;0 ( * /0</w:t>
      </w:r>
    </w:p>
    <w:p>
      <w:r>
        <w:t>1 6 " ( 1"" "&amp; &amp;6 ' &amp; &amp; (#A 0-+ &amp;"I&amp;9" "&amp;1"""))&amp;(6#/4,/% % ) .-D 0 +2 0 / " 0 &amp;" &amp; 6"" "( /) 6#/4?-% % -/.F0 )0</w:t>
      </w:r>
    </w:p>
    <w:p>
      <w:r>
        <w:t>C79" 6:6&amp;6@5" (7" " "' @&amp; 1&amp;" A 0L. F0 20 0</w:t>
      </w:r>
    </w:p>
    <w:p>
      <w:r>
        <w:t>("9/1("/442' &amp; &amp;@ (" "6 "&amp;55 "( 55" ""&amp;#A!9 &amp;"5&amp; )-("/44.'HH/44.'(&amp;004.4' &amp; 04)2A"%&gt;E69FF0</w:t>
      </w:r>
    </w:p>
    <w:p>
      <w:r>
        <w:t>55 'I "/")"I&amp;#1 I"5&amp;"'&amp;6 &amp; 66 &amp; "&amp;(" "6 5&amp;" &amp; A 0#F I"6" "&amp; "&amp;6&amp;A 0F0</w:t>
      </w:r>
    </w:p>
    <w:p>
      <w:r>
        <w:t>5"" 6 I" &amp; &amp; 8" #"' 5" I "5 "&amp;' " " J &amp; " 9" &amp;&amp;' @ &amp; ;$"8 A(" "6F'8I " &amp;&amp;&amp;( &amp;8&amp;6&amp; 6 "%" &amp;" &amp;&amp;5 "5A 0)0/ F0</w:t>
      </w:r>
    </w:p>
    <w:p>
      <w:r>
        <w:t>#0 &amp;8 I"5 "&amp; &amp;66" C"' (" "6 6 "6" "&amp;&amp; "&amp;6&amp; &amp;8I"5 "&amp; &amp;66" A 0 // 0 / F0 (" "6 &amp;" " &amp;" 6 I"6" "&amp; "&amp;6&amp;( I &amp;" &amp;&amp;6 ' "@J&amp;6 I"5 "&amp;DJ5 ' "&amp;&amp; "6A 0/+02 F0</w:t>
      </w:r>
    </w:p>
    <w:p>
      <w:r>
        <w:t>%,*+% *),-)*)..,</w:t>
      </w:r>
    </w:p>
    <w:p>
      <w:r>
        <w:t>&amp;&amp;" : "6'" 9 " A 0/+0/ FDI &amp;" &amp; 5" I&amp;55"A 0/+0) F0""&amp;I &amp;" &amp; 1 J&amp;( &amp;" &amp;"8'" I6"" "&amp; 1&amp;" I"&amp;(&amp;"I@6A 0/L F0</w:t>
      </w:r>
    </w:p>
    <w:p>
      <w:r>
        <w:t>0 &amp;1&amp;" '5 '&gt; 6&gt;""8I &amp;"J (" "6"&amp;9&amp; "6"J%"&amp;8" E</w:t>
      </w:r>
    </w:p>
    <w:p>
      <w:r>
        <w:t>0 I"6" "&amp;6&amp;A 0//J/LF6&amp;O &amp;( 5"(&amp;" "&amp;"("&amp; I I"5 "&amp; A 0)0) F0 ,0</w:t>
      </w:r>
    </w:p>
    <w:p>
      <w:r>
        <w:t>9 @ I " ) " / $ ' &amp;"8" (" "6 (&amp;"'I '"&amp;&amp;#" " J&amp;" 9" $;"8';$"8 &amp; @ ' I ' " " " 6 "5 "&amp;08" (" "6 &amp;5&amp;&amp;( ' &gt; &amp; 8 " "5 "&amp; I P I " J I" 9" $;"8';$"8&amp;@A H/)./-L'/+) F0</w:t>
      </w:r>
    </w:p>
    <w:p>
      <w:r>
        <w:t>&amp;66I ")"/ @"9@6 8I " &amp;" " '8'"' &amp;J(" "6"(&amp;" 9 " &amp; ' " 5 &amp;' ( I" "&amp; " ; 6 "8&amp;"'8I"" 8"5"&amp;" @" I"5 "&amp; &amp;669#"(" "60&amp; &amp;#" &amp;8 I"5 "&amp; I &amp; (" "6 0 &amp; &amp;(&amp;" (&amp;" 8" ' &amp; 9 &amp;669 &amp;" (&amp;" ' I &amp;" (&amp;#1 "5'" 6 ("I"5 "&amp;A */L,*/44L //6/44L 5" F0 -0</w:t>
      </w:r>
    </w:p>
    <w:p>
      <w:r>
        <w:t>"#6"" "51987J "&amp;" "&amp; &amp;(" J "&amp;6&amp;&amp; &amp; 5&amp;"87 " (: " 9(" A */L,*/44L" F0 +0</w:t>
      </w:r>
    </w:p>
    <w:p>
      <w:r>
        <w:t>6:6&amp;7"'7" "6" 75" 48"(" ("&amp;A50""&amp;/46#)..21J" F0</w:t>
      </w:r>
    </w:p>
    <w:p>
      <w:r>
        <w:t>7&gt;'&amp;" "9#""&amp;&amp;87" 7 1"" 0 6 &amp;55 8" ' &amp; "6 87" 7&amp; #" " 55"66 9(&amp;(&amp;"&amp;" J7"6" "&amp;0 L0</w:t>
      </w:r>
    </w:p>
    <w:p>
      <w:r>
        <w:t>""&amp;&amp;: ("&amp;""79" " 6 &amp;87" #" " " "&amp;1""88"1 "5" 6&amp; "5"&amp;# 9" "&amp;5" J96 &amp;&amp;87"&amp;6 5"" " "&amp; 8" 7"6&amp; ( "&amp; ' 7 %J%" &amp;8 8" 6##</w:t>
      </w:r>
    </w:p>
    <w:p>
      <w:r>
        <w:t>%-*+% *),-)*).., 7 " 6"&gt;" "8 &amp;88" "6##7 6"&gt;"55 A H//+?2&amp;"0+#D//-)?L&amp;"0+ 5 " D *! *G</w:t>
      </w:r>
    </w:p>
    <w:p>
      <w:r>
        <w:t>'&amp;" &amp; " "&amp;"'&amp;" 5&amp;6 @'(&amp;0')...'Q/./,B/.2/'0,4L%-.+D *4L.*).., /,6#).., 5" F0</w:t>
      </w:r>
    </w:p>
    <w:p>
      <w:r>
        <w:t>' 8#&amp; " ""&amp;8("&amp;""" 0</w:t>
      </w:r>
    </w:p>
    <w:p>
      <w:r>
        <w:t>55 '@5" 7"N"7(" ("&amp; @ 96 79 (" &amp;66 0 &amp; @ "6##'"7;"&amp;&amp;#1 "( " "5566 &amp;55 0 7&gt;'7" " "&amp;7(6 )1" )..2("&amp;@!33333333307"&amp; (" &amp;&amp;&amp; 1 687"&amp; M6 &amp;(" 8 &amp;(0 ""'!6!333333333&amp;J "(" "(7 ' !0!333333333 &amp; 6 (" 5"7(&amp;" 6J&amp;J56"'7 0</w:t>
      </w:r>
    </w:p>
    <w:p>
      <w:r>
        <w:t>6&amp;6 &amp;O7&amp;6 "" "&amp;71"6&amp; (6 7&amp;6679 '5&amp; &amp; 86&amp; " &amp; "&amp;#07;7 "&amp;7" : ""8 5" &amp;&amp;/46#)..20 ?0</w:t>
      </w:r>
    </w:p>
    <w:p>
      <w:r>
        <w:t>7" 8&amp;&amp; 6"0R76&amp;6 "6" &amp;GH/I-..0%&amp;@&amp; '8"&amp; 5" 6'"&amp;1&amp;" 6 &amp;""6 A 0?L F0 SSSSS ,'(* - (</w:t>
      </w:r>
    </w:p>
    <w:p>
      <w:r>
        <w:t>./ #!0 (#&amp;" 1 2.&amp;(6#)..,!6!333333333 !&amp;"!333333333&amp; ""&amp;7" 7"6" "&amp; ).&amp; &amp;#)..,D #$0 6 D &amp;&amp;)..,*//,/ )..,*//,)).&amp; &amp;#)..,D &amp;J!6!333333333&amp;66GH-I...0%J " "&amp;6&amp;( " : J-K&gt;21" )..2D</w:t>
      </w:r>
    </w:p>
    <w:p>
      <w:r>
        <w:t>%+*+% *),-)*).., &amp;J!0!333333333&amp;66GH-I...0%J " "&amp;6&amp;( " : J-K&gt;21" )..2D &amp; J !6 !&amp;" !333333333' " &amp;1&amp;" 6 &amp;""6 ' "6" &amp;GH/I-..0%'J$97 &gt;(D " 8' &amp;5&amp;66 @ " 4L "( &amp;" 5 I&amp;9" "&amp; 1"""' : : &amp; '(&amp;"&amp;&amp;" 6"" "5' 1&amp;&gt;&amp; "5" "&amp;'( "#5D66&amp;"&amp; &amp;" ""8 &amp;"&amp;' 6&amp; "5 6&amp;; ( &amp; "9 &amp; &amp; &amp; 6 "D " &amp;" : &amp;" @6" 6&amp;" "# 5' /... /,D : "&gt; &amp;"&amp; &amp; '"(&amp;8&amp;666&amp;;('&amp;"( : 1&amp;" JI(&amp;"D &amp;66"8 : J ! #%$&amp;' (&amp; &amp; ' J 7" 7"6" "&amp; '""87J7&amp;55"51 "0 C"9 E!6&amp;(;'" '!0;$&gt;'!6G"'!0$"'!6&amp;' 190 &amp;6"#6"" "5E "%1" E</w:t>
      </w:r>
    </w:p>
    <w:p>
      <w:r>
        <w:t>!0 N%C 8</w:t>
      </w:r>
    </w:p>
    <w:p>
      <w:r>
        <w:t>("%" E</w:t>
      </w:r>
    </w:p>
    <w:p>
      <w:r>
        <w:t>0&amp;(;</w:t>
      </w:r>
    </w:p>
    <w:p>
      <w:r>
        <w:t>&amp;"&amp;5&amp;6 : &amp;66"8@ "0</w:t>
      </w:r>
    </w:p>
    <w:p>
      <w:r>
        <w:t>&gt;('</w:t>
      </w:r>
    </w:p>
    <w:p>
      <w:r>
        <w:t>955"&gt;E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