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ATA/599/2005 vom 6. September 2005</w:t>
      </w:r>
    </w:p>
    <w:p>
      <w:r>
        <w:t>GE Cour de justice, 2005-09-06, DE</w:t>
      </w:r>
    </w:p>
    <w:p>
      <w:r>
        <w:rPr>
          <w:b/>
        </w:rPr>
        <w:t xml:space="preserve">Quelle: </w:t>
      </w:r>
      <w:r>
        <w:t>https://mcp.opencaselaw.ch/entscheid/ge_gerichte_ATA_599_2005</w:t>
      </w:r>
    </w:p>
    <w:p>
      <w:r>
        <w:t>FR: GE_GERICHTE ATA/599/2005 du 6 septembre 2005</w:t>
      </w:r>
    </w:p>
    <w:p>
      <w:r>
        <w:t>IT: GE_GERICHTE ATA/599/2005 del 6 settembre 2005</w:t>
      </w:r>
    </w:p>
    <w:p>
      <w:pPr>
        <w:pStyle w:val="Heading2"/>
      </w:pPr>
      <w:r>
        <w:t>Volltext</w:t>
      </w:r>
    </w:p>
    <w:p>
      <w:r>
        <w:t>!!!!!!!!!!"#$%!!!!!!!!!!</w:t>
      </w:r>
    </w:p>
    <w:p>
      <w:r>
        <w:t>%&amp; &amp; % &amp; '' '%&amp; ' ( ') *+</w:t>
      </w:r>
    </w:p>
    <w:p>
      <w:r>
        <w:t>&amp; %'% &amp; '</w:t>
      </w:r>
    </w:p>
    <w:p>
      <w:r>
        <w:t>!"# "!#$$"!%%# '</w:t>
      </w:r>
    </w:p>
    <w:p>
      <w:r>
        <w:t>&amp;'</w:t>
      </w:r>
    </w:p>
    <w:p>
      <w:r>
        <w:t>!! ( !%%)* +,--- .- /- 012 + 34 506-6 7 8, 3!!!!!!!!!! 8- !!!!!!!!!! /- 012 -994* ,---6 7 1:* 9 5- 0 -,0; 5,,5/4!%%!' !'</w:t>
      </w:r>
    </w:p>
    <w:p>
      <w:r>
        <w:t>-996:66,-06! ?@&amp; 4' @'</w:t>
      </w:r>
    </w:p>
    <w:p>
      <w:r>
        <w:t>B 0, !!!!!!!!!! B7* 8' !!!!!!!!!! -- ,,--,-1+-,0;/- 012,,--4 +6$D-!%%@'</w:t>
      </w:r>
    </w:p>
    <w:p>
      <w:r>
        <w:t>:-H95-!%%!!!(!%%)*E -.---:-.,66,-A,!9!%%)C'</w:t>
      </w:r>
    </w:p>
    <w:p>
      <w:r>
        <w:t>$D:-!%%@*-:-HA6--7*E6-- ,-- 5-C' *+,-- 6-0 - B" I- J,- +-,0; +:- =3 &amp;?#%%' : -- 06---..--*-+:-0,K+K.-.' #'</w:t>
      </w:r>
    </w:p>
    <w:p>
      <w:r>
        <w:t>60!!6,9!%%@*+ 3-:E6-:6 6,-*8'!!!!!!!!!!0:06:-+6J-J -.---' D:-!%%#' &gt;'</w:t>
      </w:r>
    </w:p>
    <w:p>
      <w:r>
        <w:t>6--!&gt;D-!%%#*-.-6&amp;&amp;D-!%%#*,,-- 66 -:9 0 -:6' 8' !!!!!!!!!! +50-E- 0 - 0 E - :- 606 $ D- !%%@ , 6--6,-$D:-!%%@' 9,K*,,--:6E,L,+-:-66.,6 ,0 -* - ( L D6 E . - -:66,-'</w:t>
      </w:r>
    </w:p>
    <w:p>
      <w:r>
        <w:t>)"# "!#$$"!%%# $'</w:t>
      </w:r>
    </w:p>
    <w:p>
      <w:r>
        <w:t>-99---9,---.+ 6--06-60&amp;$D-!%%#'</w:t>
      </w:r>
    </w:p>
    <w:p>
      <w:r>
        <w:t>.-,6:-H!!(!%%)95-!%%! E.---+:-.-ACE+!9!%%)'</w:t>
      </w:r>
    </w:p>
    <w:p>
      <w:r>
        <w:t>:F*-+:-0H6--$D:-!%%@*0 ,-*-6--:670-0-E----96 .9I5*:-+-:07--*A0E0- 6-9-K:-,0HC'+EE+-:-6 :.---D-!%%@E -+6-67+ 3*E-- :-.566--$D:-!%%@'.-00K -,0;* ,- ,- +K --' K :- 0- --J06*-.-E+-0-- --.H-*+0*E-.---+:-0.- :-6-*+0' G'</w:t>
      </w:r>
    </w:p>
    <w:p>
      <w:r>
        <w:t>60G(!%%#*+ 3D* , M - 6- :9' 0,-1 .- : -9 ,---.*-9906-0:-060 01+--.6-6-D*-+-0 H 6-- 6,- $ D:- !%%@ - 091, --9- -' J,* :6 , 06 : -9,---.*F-0--09.-' +:-0DJ6-+-:E-: ,,--*-7+--&amp;&gt;D:-!%%#'</w:t>
      </w:r>
    </w:p>
    <w:p>
      <w:r>
        <w:t>B-0-,0-9*-96:--6-D6 01,,--,,6:9*-:-LD6.: -:6 6,-' 6J* .,6, 7 D-0 -9 ,---.* , 60- 6: 6.-,-' ' &amp; &amp;'</w:t>
      </w:r>
    </w:p>
    <w:p>
      <w:r>
        <w:t>D6 ,0 - : D--- ,06* :9/'# "!%%@)%:,9!%%@6.6-64' )'</w:t>
      </w:r>
    </w:p>
    <w:p>
      <w:r>
        <w:t>B+J- 06 : ,,--* -99J-$D-!%%@6--6,-6$ D:- !%%@' ,,-- 66 -:9 0 -:6*:E,--99+50-E-0- 0E:-66606:0-,-' 0,-1 .- : -9 6* -99 1J -..-6:+F,-,-,-D:-!%%@' + 3 1: : D E J, - 0 L :6 : ,,--*E-+66-+- ,L,*- -&amp;&gt;D:-!%%#5,E-99.-,- ,-- ' - E+- -* E- -:6 :,,--..-6-*1E6,-6- -:':--+K066--6,0-*-+1 0E--:,,--,,, 6:--+-##3-/ "&amp;&gt;&gt;"!%%##:-!%%#4' @'</w:t>
      </w:r>
    </w:p>
    <w:p>
      <w:r>
        <w:t>:E-061*D6'</w:t>
      </w:r>
    </w:p>
    <w:p>
      <w:r>
        <w:t>-,0--.--16--99* 6,,6-=3!#%' ,-7FJ/'$&gt; 4'</w:t>
      </w:r>
    </w:p>
    <w:p>
      <w:r>
        <w:t>OOOOO</w:t>
      </w:r>
    </w:p>
    <w:p>
      <w:r>
        <w:t>#"# "!#$$"!%%# * %'&amp; '</w:t>
      </w:r>
    </w:p>
    <w:p>
      <w:r>
        <w:t>,- ."/ 6:9-D6&amp;$D-!%%#08,3!!!!!!!!!! 8-!!!!!!!!!!6--,,-- ,-1?-,0;!&gt;D-!%%#N ."#/ DN ,7FJ6,,=3!#%' N ,,-E06L78,3!!!!!!!!!!8-!!!!!!!!!!*7 ,,-- ,-1 ?-,0; 7 ?,--- .- ' B-6J28'KF1*06-*8,:K*=-*8'F6-*DJ*8'=-* DJ006' ,-9,---.2 J..-1 D-2</w:t>
      </w:r>
    </w:p>
    <w:p>
      <w:r>
        <w:t>'- B-J-</w:t>
      </w:r>
    </w:p>
    <w:p>
      <w:r>
        <w:t>06-2</w:t>
      </w:r>
    </w:p>
    <w:p>
      <w:r>
        <w:t>3'KF1</w:t>
      </w:r>
    </w:p>
    <w:p>
      <w:r>
        <w:t>0-.,L66,,-E650-'</w:t>
      </w:r>
    </w:p>
    <w:p>
      <w:r>
        <w:t>1:*</w:t>
      </w:r>
    </w:p>
    <w:p>
      <w:r>
        <w:t>J..-12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