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ATA/597/2007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https://mcp.opencaselaw.ch/entscheid/ge_gerichte_ATA_597_2007</w:t>
      </w:r>
    </w:p>
    <w:p>
      <w:r>
        <w:t>FR: GE_GERICHTE ATA/597/2007 du 20 novembre 2007</w:t>
      </w:r>
    </w:p>
    <w:p>
      <w:r>
        <w:t>IT: GE_GERICHTE ATA/597/2007 del 20 novembre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"#! #"$%&amp;</w:t>
      </w:r>
    </w:p>
    <w:p>
      <w:r>
        <w:t>&amp;'(&amp; &amp;)%(&amp;</w:t>
      </w:r>
    </w:p>
    <w:p>
      <w:r>
        <w:t>!"# "$%#&amp;"!&amp;&amp;' &amp; $(</w:t>
      </w:r>
    </w:p>
    <w:p>
      <w:r>
        <w:t>)* +, -* * *. */+ 0 11)$2$&amp;3,4*!$115,))*++ -144(*,64'6#&amp;!1!,*0/** )+.+**/**7**/**,1**6)++ )+/*.)*)*8( !(</w:t>
      </w:r>
    </w:p>
    <w:p>
      <w:r>
        <w:t>-14454*4**,)++/89:( -(*.6**;*31!&amp;&amp;3))*8 36&amp;&amp;&amp;( * ?)4*6**11**4*:.*@* ):A = B, **5;*+68)*7*) 6*C*4++*4*%?$CC$@= D!$$(%$!($$B( &gt;(</w:t>
      </w:r>
    </w:p>
    <w:p>
      <w:r>
        <w:t>!# /* !&amp;&amp;3, -( *. **+ /* 6.* 6**)//*.E6#&amp;&amp;1!)( %( ( 11+*/+)+/*4/?(</w:t>
      </w:r>
    </w:p>
    <w:p>
      <w:r>
        <w:t>?( ):/*-(*.+$&gt;+1?!&amp;&amp;3, 11** 68) /**)+/*+4/?!E F/* !&amp;&amp;', 1*4 ; / /*. )+* ) ) 44* *1 *+(+4++*4*8*!*+! 6 /** 6*1)* /* ' +1? $CC# @D C$3($%&amp;, * ): A 2 /*B $&amp; *+ $ :.1 6))***/**!EF*!&amp;&amp;$@-!E&amp;(&amp;$B(</w:t>
      </w:r>
    </w:p>
    <w:p>
      <w:r>
        <w:t>( 11+ *)4* /* :/ *++ !4+/*!&amp;&amp;';1*/)*;6/**+ /*)*/,1)**)+)6+1*/** /**./*(</w:t>
      </w:r>
    </w:p>
    <w:p>
      <w:r>
        <w:t>( $% 1 !&amp;&amp;', /* G1* )5.G, 9+ +)1 **, +1* )+/* 4/?, +/ ;6 **6?.*)+?1;*( E(</w:t>
      </w:r>
    </w:p>
    <w:p>
      <w:r>
        <w:t>+** !3 1 !&amp;&amp;', /* 6.* @* ): A /*B14++*/7-(*.6**) //*.)$6$&amp;3,1**+.18 * /**, *+ ;6 * ) @&gt; 7 E HB **@" " B,6+*)))*7 /*.(</w:t>
      </w:r>
    </w:p>
    <w:p>
      <w:r>
        <w:t>&gt;"# "$%#&amp;"!&amp;&amp;'</w:t>
      </w:r>
    </w:p>
    <w:p>
      <w:r>
        <w:t>/**,41+6)1)++).*,**.* /*. *+ 7 )* /** 11* 7 11* ),**;*+7)*/**I1*7F /*1)++)14**) ( 3(</w:t>
      </w:r>
    </w:p>
    <w:p>
      <w:r>
        <w:t>)+$$/*!&amp;&amp;',-(*.+** ): *? 1***4( 6+* 4*+ * *+* ;6* /*J*+7)/*.7*( '(</w:t>
      </w:r>
    </w:p>
    <w:p>
      <w:r>
        <w:t>$%1*!&amp;&amp;',+)1F,+4+ 8)+/*+4/?)+*+( #( ( # F* !&amp;&amp;', )* ++ 6 * 1)*);-(*.++/*;*8 9:)))*8 $+1?$CC#,) 4 1)+ 4++* 8 ( +* *)** ; 1* 7 F /* */* 4* +** ) 2*+ F / )*( 4*, .*/*.1**))K$6$&amp;3( $&amp;(</w:t>
      </w:r>
    </w:p>
    <w:p>
      <w:r>
        <w:t>!%F*!&amp;&amp;',-(*.28)*1+)*:()*8;2*/* )5+)).*)/*(</w:t>
      </w:r>
    </w:p>
    <w:p>
      <w:r>
        <w:t>F*.*)*);2*/*?11 1) *44+ 0( D ), ) K $6$&amp;3 4*.*?*,)7/*.)+.+(2**.*2/* M)5 ($(*)+1***/$! )1?$C#E E$&amp;B( !(</w:t>
      </w:r>
    </w:p>
    <w:p>
      <w:r>
        <w:t>+?* + ; ) K $6$&amp;3 2 ) )+/*.)*)*8(*/7//*.7 4*11*,-(*./*****,/*.+ *++11/)*@(3&amp;($&gt;*4++ 2.*!C/*$CC# . DC$&amp;($('(3$$($*B( &gt;(</w:t>
      </w:r>
    </w:p>
    <w:p>
      <w:r>
        <w:t>2**+*/+);*:+72*! *+!2/**1)*(</w:t>
      </w:r>
    </w:p>
    <w:p>
      <w:r>
        <w:t>2*!*+!)+*+)+/*44;AG/)* /*.*+7)*/**11*)/J*+ ;*))*7/**(*1)11A</w:t>
      </w:r>
    </w:p>
    <w:p>
      <w:r>
        <w:t>( 2*I</w:t>
      </w:r>
    </w:p>
    <w:p>
      <w:r>
        <w:t>?( +*/*+*8)**I</w:t>
      </w:r>
    </w:p>
    <w:p>
      <w:r>
        <w:t>( *1I</w:t>
      </w:r>
    </w:p>
    <w:p>
      <w:r>
        <w:t>( I</w:t>
      </w:r>
    </w:p>
    <w:p>
      <w:r>
        <w:t>( **95.*;I</w:t>
      </w:r>
    </w:p>
    <w:p>
      <w:r>
        <w:t>4( 2*1)4.)*G( %(</w:t>
      </w:r>
    </w:p>
    <w:p>
      <w:r>
        <w:t>2*!*+E1J1,G+4** )+ */ 7 2** 7 *4** ?*.*( ;* 2**, * )+/* * /* 8 )*)5.G( 72*$!*,*4*?*.* +)1 9.+ ;+* )+?1 )+/* 11**1)+,*11**28)/**@( 3 *B, 11 +, ** ; * /* 9.+ )*( 4*,2)4**J+, *+,</w:t>
      </w:r>
    </w:p>
    <w:p>
      <w:r>
        <w:t>3"# "$%#&amp;"!&amp;&amp;' 2*3*+$*,G.*1*4*)*/+,9?**+7 41))**G@ "3$&amp;"!&amp;&amp;&amp;$&amp;?!&amp;&amp;&amp;B(</w:t>
      </w:r>
    </w:p>
    <w:p>
      <w:r>
        <w:t>)+/*)**+++.*:1**,11**;+ * ( 11** 28) /** 1J1 )++ 7 2**-(*.+$&gt;+1?!&amp;&amp;3( E(</w:t>
      </w:r>
    </w:p>
    <w:p>
      <w:r>
        <w:t>/** 41+ 2 ), 1)++ ) .* @( # *+$*B(+***8*&gt;$+1?$CC#,7; F+ / )* *+ ) +)1 *4*+ 7 * *@(#(!*B(</w:t>
      </w:r>
    </w:p>
    <w:p>
      <w:r>
        <w:t>D2*C*+$*,*)+?+7F) +)1( .*;7 *4*8+)/*+.1* @($&amp;(!*B( 3( (</w:t>
      </w:r>
    </w:p>
    <w:p>
      <w:r>
        <w:t>2):,?*;22*)++)+/*.)*)*8 , ) K $6$&amp;3 4*.F )1*2)1*+ .*(</w:t>
      </w:r>
    </w:p>
    <w:p>
      <w:r>
        <w:t>?( :.2J4*+?4*8);2*+7 1**5**;2/**(</w:t>
      </w:r>
    </w:p>
    <w:p>
      <w:r>
        <w:t>(</w:t>
      </w:r>
    </w:p>
    <w:p>
      <w:r>
        <w:t>/ )**) ? 4*, ++ 1*: .++ ) 2*E*+&gt;**4++4++**$# /*$CCC @( D$&amp;$B,+412***/*) 2*C(,2*+;*4**.1*8,7* **, *+ ) *.1, +)* 2 8 +. *( F**? ** )+.+ 4* +.**1 ;2* ) N *+, ;2* +.+ * 4* +**, +* 2 1)1 +1*+ 21***@ "E!E"!&amp;&amp;'$3?!&amp;&amp;'I( ,* 2?** )* ? 4*, * A ( 3&amp;B(</w:t>
      </w:r>
    </w:p>
    <w:p>
      <w:r>
        <w:t>( 2*+.*4N*)**)4*;2 1)1 **( )**) )1 *. 44 1)1 1***4 *9+, 8; 21**+ )/* 2 @( -, * 1***4 /( G 41 .++8G, ,$CC$)(%&gt;3I(P ,+**1***4,Q$CC$,)($$$B(</w:t>
      </w:r>
    </w:p>
    <w:p>
      <w:r>
        <w:t>(</w:t>
      </w:r>
    </w:p>
    <w:p>
      <w:r>
        <w:t>2):,**2))**)**))+*+(</w:t>
      </w:r>
    </w:p>
    <w:p>
      <w:r>
        <w:t>'"# "$%#&amp;"!&amp;&amp;'</w:t>
      </w:r>
    </w:p>
    <w:p>
      <w:r>
        <w:t>)/*41)4*)* /**, * + 1)++ ) .*( D2* /* + * *,*+;)254*.*)(</w:t>
      </w:r>
    </w:p>
    <w:p>
      <w:r>
        <w:t>* ) ;+* *.1 1)+1* ): /* 1)+( ) )+/* 2 ; 2*+ * *+(</w:t>
      </w:r>
    </w:p>
    <w:p>
      <w:r>
        <w:t>4(</w:t>
      </w:r>
    </w:p>
    <w:p>
      <w:r>
        <w:t>4*,*+?*))*:;)5+))*8 **+8.7**/**(++1 )**+.14/2)/**( '(</w:t>
      </w:r>
    </w:p>
    <w:p>
      <w:r>
        <w:t>*)*)))1*:4*1 2*1)*)/12*1*+ &amp;?!&amp;&amp;'B(</w:t>
      </w:r>
    </w:p>
    <w:p>
      <w:r>
        <w:t>2):, /* */*, 11 * **; 4* . 1F*+,)+/*1*/+11**28)/** ) 4 2** **+, ) 4* 1* +.+,1*?*+*/*+)2),2** *2)( +;,/*2+41+7)+/* *, *?+2**+;/*?+ )/*2))+**( C(</w:t>
      </w:r>
    </w:p>
    <w:p>
      <w:r>
        <w:t>F+,1R*/?(</w:t>
      </w:r>
    </w:p>
    <w:p>
      <w:r>
        <w:t>+11 ($$&amp;B,)+J)J)+ F ;* */ *4** ) / *? 4++, ) /* 1*:*)?*I1+1****;*, 1*415)/)*.1*I* *J+*?4++,$&amp;&amp;&amp;$%,)/*))/* +*; 8 ** 6* %! =( )+ J )*: )* , */;+ 11 15 )/, */ J F* 7 6/*I 11*;)+J7-***.,/*6.*** ;27244*4++2.*( D*+.A-1 /5, )+*, -( 59:, -1 &lt;*, -( 9+*, F., -(,F.))+( 1*?1***4A .44*: F*F((*(A</w:t>
      </w:r>
    </w:p>
    <w:p>
      <w:r>
        <w:t>(</w:t>
      </w:r>
    </w:p>
    <w:p>
      <w:r>
        <w:t>/* )+*A</w:t>
      </w:r>
    </w:p>
    <w:p>
      <w:r>
        <w:t>(/5</w:t>
      </w:r>
    </w:p>
    <w:p>
      <w:r>
        <w:t>)*41J++11*;+8)*(</w:t>
      </w:r>
    </w:p>
    <w:p>
      <w:r>
        <w:t>:/,</w:t>
      </w:r>
    </w:p>
    <w:p>
      <w:r>
        <w:t>.44*:A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