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ATA/597/2005 vom 6. September 2005</w:t>
      </w:r>
    </w:p>
    <w:p>
      <w:r>
        <w:t>GE Cour de justice, 2005-09-06, DE</w:t>
      </w:r>
    </w:p>
    <w:p>
      <w:r>
        <w:rPr>
          <w:b/>
        </w:rPr>
        <w:t xml:space="preserve">Quelle: </w:t>
      </w:r>
      <w:r>
        <w:t>https://mcp.opencaselaw.ch/entscheid/ge_gerichte_ATA_597_2005</w:t>
      </w:r>
    </w:p>
    <w:p>
      <w:r>
        <w:t>FR: GE_GERICHTE ATA/597/2005 du 6 septembre 2005</w:t>
      </w:r>
    </w:p>
    <w:p>
      <w:r>
        <w:t>IT: GE_GERICHTE ATA/597/2005 del 6 settembre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#$$$$$$$$$$ !" #$%&amp;&amp;'()*</w:t>
      </w:r>
    </w:p>
    <w:p>
      <w:r>
        <w:t>#$$$$$$$$$$ ! #'**'()*</w:t>
      </w:r>
    </w:p>
    <w:p>
      <w:r>
        <w:t>*</w:t>
      </w:r>
    </w:p>
    <w:p>
      <w:r>
        <w:t>% &amp;&amp;&amp; '&amp;()'&amp;&amp;%' %</w:t>
      </w:r>
    </w:p>
    <w:p>
      <w:r>
        <w:t>%+,-% ,./0-,+11/ &amp; .2</w:t>
      </w:r>
    </w:p>
    <w:p>
      <w:r>
        <w:t>!2 !3333333333 *' ' &amp;% 4 5'6 733333333338('3333333333(49)2 +2</w:t>
      </w:r>
    </w:p>
    <w:p>
      <w:r>
        <w:t>+: *); '%9? " * ; @ 5 *' '* 5A*' 5 HI++.@(5A*' '*'%' ,G/.F,1/@2 :2</w:t>
      </w:r>
    </w:p>
    <w:p>
      <w:r>
        <w:t>''*./)'+11/("'6'&amp;'4!23333333333B5' **J' &amp;; &amp;% 733333333338)*' '* * B ;*' B5' ' '&amp;'6' ; ;'' ')HK/L1112%*)'* '*6)5 '++H(*' *5)*')';' '5** 2/G *'L*6' '*=''' ++*); 2/ 2 . ' H@2 *' ' B' 5 #6 '%;C; 5A*' '* * 2 .0 2 . H@2 ;B; 5A*' * ** 2.02+HN ,-:,+11/./&amp;)'+11/@2 :2</w:t>
      </w:r>
    </w:p>
    <w:p>
      <w:r>
        <w:t>5A*' *' )' ;' ' 5* * 2++2. + H@2</w:t>
      </w:r>
    </w:p>
    <w:p>
      <w:r>
        <w:t>* ; ''6 * !2 3333333333 * ;; 5 ;' ;' *' 4 * ' '* * *;'' )*(( ,F.-,+11.:; ,FF,.000+ &amp;)'.000N2!(*' ;'' '&amp;? * M( *;+( +11+ #2 .2:2/2/ 2 .E0 4 .:.N 2 "2 H" ( "#Q'R'#" &amp;# ? 6;'* R6" &amp; I E .@( ' D '&amp;'' '*'*' '*6 * *'+.; I"E..21@(* )A '*)6' *45 '+:2</w:t>
      </w:r>
    </w:p>
    <w:p>
      <w:r>
        <w:t>2 '''B* ) ' *;;'&amp; (&amp;T %* &amp;*;5';6'62"*''B'5* ;' (5;'' '**' &amp;'))' &amp;'5 *'&gt; 2" (' *' ;'' '&amp;()*2+#U (.0F:(2G:G%G:F@ =*' 5 6 *)*' 5' '* * '&amp;'6 ; &gt; ,+E:,+11.E)'+11.@2='' '*B5 5A9 &gt; ,.E.,.00- .F &amp;)' .00-@2 &amp;'( 5; *'</w:t>
      </w:r>
    </w:p>
    <w:p>
      <w:r>
        <w:t>%G,-% ,./0-,+11/ '' ** '*' &gt; ,-:,+11/ ./ &amp;)' +11/ ' N ,::E,.00-/*T .00-@2</w:t>
      </w:r>
    </w:p>
    <w:p>
      <w:r>
        <w:t>59(5;HK/L1112%'&amp;'6"5'' &amp;*# ' 2;* '4' 'B; ; 56' '* * B' A*' ,:F0,+11/ .0=' +11/ C ' @2 '&amp;&amp;9 'B 5; '* 6) 2F- @2 VVVVV '&amp;) &amp; "*+,+!, -. **=* '*A*&gt; ,./0-,+11/ ,.GGG,+11/* W ,./0-,+11/@N /,+01" . )&lt;*' = .+;'+11/!23333333333 .F ;' +11/ !2 ! 3333333333 * ''* ' ./ )' +11/ ; = '(*' ' N</w:t>
      </w:r>
    </w:p>
    <w:p>
      <w:r>
        <w:t>%-,-% ,./0-,+11/ +01-. = N ; 4#6* ('*''; *=*' ; (;*; HK+L1112%N ' B5' *5';' *N *;;'B C 4!" #$%&amp;&amp;'()* !23333333333( 4 ! #' **'( )* !2 ! 3333333333( '' BL ; = '(*' ' 2 "'6 ?!2 D#9( ' ( !; *)D H'( !2 #'( =6( !2H* '(=6 2 *;'&lt;;'' '&amp;? 6&amp;&amp;'9%=' ?</w:t>
      </w:r>
    </w:p>
    <w:p>
      <w:r>
        <w:t>2'*%"'6'</w:t>
      </w:r>
    </w:p>
    <w:p>
      <w:r>
        <w:t>' ?</w:t>
      </w:r>
    </w:p>
    <w:p>
      <w:r>
        <w:t>K2D#9</w:t>
      </w:r>
    </w:p>
    <w:p>
      <w:r>
        <w:t>*'*&amp;*; C *;;'BA '2</w:t>
      </w:r>
    </w:p>
    <w:p>
      <w:r>
        <w:t>9)(</w:t>
      </w:r>
    </w:p>
    <w:p>
      <w:r>
        <w:t>6&amp;&amp;'9?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