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ATA/596/2007 vom 20. November 2007</w:t>
      </w:r>
    </w:p>
    <w:p>
      <w:r>
        <w:t>GE Cour de justice, 2007-11-20, DE</w:t>
      </w:r>
    </w:p>
    <w:p>
      <w:r>
        <w:rPr>
          <w:b/>
        </w:rPr>
        <w:t xml:space="preserve">Quelle: </w:t>
      </w:r>
      <w:r>
        <w:t>https://mcp.opencaselaw.ch/entscheid/ge_gerichte_ATA_596_2007</w:t>
      </w:r>
    </w:p>
    <w:p>
      <w:r>
        <w:t>FR: GE_GERICHTE ATA/596/2007 du 20 novembre 2007</w:t>
      </w:r>
    </w:p>
    <w:p>
      <w:r>
        <w:t>IT: GE_GERICHTE ATA/596/2007 del 20 novembre 2007</w:t>
      </w:r>
    </w:p>
    <w:p>
      <w:pPr>
        <w:pStyle w:val="Heading2"/>
      </w:pPr>
      <w:r>
        <w:t>Volltext</w:t>
      </w:r>
    </w:p>
    <w:p>
      <w:r>
        <w:t>!"#$!</w:t>
      </w:r>
    </w:p>
    <w:p>
      <w:r>
        <w:t>%&amp;!$'(% &amp;)*(!+,-'./0.</w:t>
      </w:r>
    </w:p>
    <w:p>
      <w:r>
        <w:t>!"# "$%&amp;'"!((&amp; . $)</w:t>
      </w:r>
    </w:p>
    <w:p>
      <w:r>
        <w:t>* !( + !((&amp; , "$-$"!((&amp;./ 01 +0002 330410536708 709:;91 3+0 3 ,0 6? @</w:t>
      </w:r>
    </w:p>
    <w:p>
      <w:r>
        <w:t>A.+02B&gt;03002)</w:t>
      </w:r>
    </w:p>
    <w:p>
      <w:r>
        <w:t>5=+33C6303C60%(+!((&amp;) !)</w:t>
      </w:r>
    </w:p>
    <w:p>
      <w:r>
        <w:t>3D$E540!((&amp;F/+0+060++3G &gt;60 ! 40 !((&amp;/ 7) :;91 *!(+ !((&amp;)404H3401+0002 $E540!((&amp;/03006300 A/B0 0$%3+1!((')20/7):;91 001+0002/040333C63030&gt;40 9+0301+000260++3&amp;2340!((&amp;) %)</w:t>
      </w:r>
    </w:p>
    <w:p>
      <w:r>
        <w:t>%$I!((&amp;/7):;91 0 +606)4033$E540!((&amp;G &gt;0 01 +0002/ 6 B&gt;0 40 003 0 J 7J /!((-!((#)4063300/ 300 B&gt;0 0 +60 6 &gt; &gt;03 )B&gt;040K66$E540!((&amp;/0&gt;40 3C630360++3)</w:t>
      </w:r>
    </w:p>
    <w:p>
      <w:r>
        <w:t>5=33=3633G&gt;C+&gt;466H 607):;91 0/G 90)C+020+19+06636 6+00=$E540!((&amp;)</w:t>
      </w:r>
    </w:p>
    <w:p>
      <w:r>
        <w:t>+ +=0/ 7) :;91 4663B&gt;0&gt;40104H35 +*+L04030 )</w:t>
      </w:r>
    </w:p>
    <w:p>
      <w:r>
        <w:t>&gt;C60+32&gt;220) . $)</w:t>
      </w:r>
    </w:p>
    <w:p>
      <w:r>
        <w:t>H0&gt;1B0203D$E540!((&amp;F/6 B&gt;033&gt;6G&gt;*013!(+!((&amp;)</w:t>
      </w:r>
    </w:p>
    <w:p>
      <w:r>
        <w:t>%"# "$%&amp;'"!((&amp;</w:t>
      </w:r>
    </w:p>
    <w:p>
      <w:r>
        <w:t>&gt;0E(063+0004 $!6+1$ME#, #$(./0H0G3400B/220 3=3 6 300 320004/ 300 0 6 +6/ 6 04/2004B3310660?, "#EE"!(('&amp;4+1 !(('0)%1.)</w:t>
      </w:r>
    </w:p>
    <w:p>
      <w:r>
        <w:t>N16003040N33+0 06+023400/+*+B206O 4 61 G 20 22 64 6 60 , "$E%"!((' !E+ !((' 0) % P "E$-"!((! $&amp; 3+1 !((! 0) !.)</w:t>
      </w:r>
    </w:p>
    <w:p>
      <w:r>
        <w:t>49/++04N03B03=0=60 +3+0N3+02, "$'%"!(($ '+!(($0)%32303.)</w:t>
      </w:r>
    </w:p>
    <w:p>
      <w:r>
        <w:t>B + ?= 04 01/ +0 B +303/6N0/GN6630001 2+ / 0 * 33 041 , "#EE"!((' &amp;4+1!(('0)%1P "$'%"!(($'+!(($0)%.)</w:t>
      </w:r>
    </w:p>
    <w:p>
      <w:r>
        <w:t>&gt;6?/+34000B0130 I C+0 0 +*+ &gt;466 H $E540 !((&amp; B 0 0 40 33 C6303 G 2 / +0 +6 0) C6 B 300 B3 06&gt;013)</w:t>
      </w:r>
    </w:p>
    <w:p>
      <w:r>
        <w:t>=+ 34663 6 N033 40 G 0 B 01 ++0 04 3=0= 6 0 + 3+0) 40 ? NC+0 0 69 002N+023400) !)</w:t>
      </w:r>
    </w:p>
    <w:p>
      <w:r>
        <w:t>7H 5000 C00/ 601 N* C3 3003295=3/+3400N41 BN 0 00 , ) A / 03 0 +0002/ 9Q/ $ME-/ 6 --!.) 20 B + 3400 0 41/ 40 * + 3+ BN0 40 04B3 B0 N3BN040003/BN040310B0660?/ 632)/C+6C6+0? 466 003 6 + 6+ 22 0 0+1 9+0/6N+60$E540!((&amp;)49 B + 3400 N + 634 0600?632)N604B3 ++G36/NN=BN0 40++0/66BN0NC60B36B00+001 6+0?466)</w:t>
      </w:r>
    </w:p>
    <w:p>
      <w:r>
        <w:t>-"# "$%&amp;'"!((&amp;</w:t>
      </w:r>
    </w:p>
    <w:p>
      <w:r>
        <w:t>H =0 00/ 0 N604B320N0E( /60BN0HG+02G3400)</w:t>
      </w:r>
    </w:p>
    <w:p>
      <w:r>
        <w:t>+34000*33041) %)</w:t>
      </w:r>
    </w:p>
    <w:p>
      <w:r>
        <w:t>B04000D4000F+6 + +0 5000 +63 +0 N 6630 0/6600N0-'03$ /220 ? + 030) =02 0 I * 04B3 6323400) -)</w:t>
      </w:r>
    </w:p>
    <w:p>
      <w:r>
        <w:t>7 23/ + 3400 0 * 33 041) A /B0+1/+3C2063/*3&gt;6? G8R#(() /6600&gt;0E&amp; ) SSSSS</w:t>
      </w:r>
    </w:p>
    <w:p>
      <w:r>
        <w:t>. . 3 041 + 3400 363 ! 40 !((&amp; 6 70 8 709:;91 *01+0002!(+!((&amp;P +G9=+3++8R#(() P 0 B/ 2+3+ C 0 E! 04 0 233 01 233$&amp;50!((#,R A$&amp;%)$$(./63*6*63 5 B0 04 0200 6 4 01 233/ 6 40 +0?0610P+3+0000B0/ +02+H6460=+0P0 0*301233/$((($-/6406640 30B C 00 &gt;0 -! R) 63 * 60? 60 / 04B3 ++ +H 64/ 04 * 50 G &gt;40P ++0B 63 * G 70 8 709 :;91 36+&gt;3+03/602+0) A03=@7+4H/630/7)H9?/7+80/7)930/5=/ 7)/5=663)</w:t>
      </w:r>
    </w:p>
    <w:p>
      <w:r>
        <w:t>#"# "$%&amp;'"!((&amp; +01+0002@ =220? 505))0)@</w:t>
      </w:r>
    </w:p>
    <w:p>
      <w:r>
        <w:t>)</w:t>
      </w:r>
    </w:p>
    <w:p>
      <w:r>
        <w:t>40 630@</w:t>
      </w:r>
    </w:p>
    <w:p>
      <w:r>
        <w:t>)4H</w:t>
      </w:r>
    </w:p>
    <w:p>
      <w:r>
        <w:t>602+*33++0B3C60)</w:t>
      </w:r>
    </w:p>
    <w:p>
      <w:r>
        <w:t>?4/</w:t>
      </w:r>
    </w:p>
    <w:p>
      <w:r>
        <w:t>=220?@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